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74542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Отдел образования администрации муниципального образования</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Новосергиевский район, Оренбургской области</w:t>
      </w:r>
      <w:bookmarkEnd w:id="2"/>
    </w:p>
    <w:p>
      <w:pPr>
        <w:spacing w:before="0" w:after="0" w:line="408"/>
        <w:ind w:left="120"/>
        <w:jc w:val="center"/>
      </w:pPr>
      <w:r>
        <w:rPr>
          <w:rFonts w:ascii="Times New Roman" w:hAnsi="Times New Roman"/>
          <w:b/>
          <w:i w:val="false"/>
          <w:color w:val="000000"/>
          <w:sz w:val="28"/>
        </w:rPr>
        <w:t>МОБУ "Нестеровская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 творчески-развивающего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Н.П. Епанчинцева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ЗД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А.В.Кузнецова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О.В. Шестаков.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533740)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Нестеровка</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2024</w:t>
      </w:r>
      <w:bookmarkEnd w:id="4"/>
    </w:p>
    <w:p>
      <w:pPr>
        <w:spacing w:before="0" w:after="0"/>
        <w:ind w:left="120"/>
        <w:jc w:val="left"/>
      </w:pPr>
    </w:p>
    <w:bookmarkStart w:name="block-3745423" w:id="5"/>
    <w:p>
      <w:pPr>
        <w:sectPr>
          <w:pgSz w:w="11906" w:h="16383" w:orient="portrait"/>
        </w:sectPr>
      </w:pPr>
    </w:p>
    <w:bookmarkEnd w:id="5"/>
    <w:bookmarkEnd w:id="0"/>
    <w:bookmarkStart w:name="block-374542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bookmarkStart w:name="bb146442-f527-41bf-8c2f-d7c56b2bd4b0" w:id="7"/>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7"/>
    </w:p>
    <w:p>
      <w:pPr>
        <w:spacing w:before="0" w:after="0" w:line="264"/>
        <w:ind w:left="120"/>
        <w:jc w:val="both"/>
      </w:pPr>
    </w:p>
    <w:bookmarkStart w:name="block-3745424" w:id="8"/>
    <w:p>
      <w:pPr>
        <w:sectPr>
          <w:pgSz w:w="11906" w:h="16383" w:orient="portrait"/>
        </w:sectPr>
      </w:pPr>
    </w:p>
    <w:bookmarkEnd w:id="8"/>
    <w:bookmarkEnd w:id="6"/>
    <w:bookmarkStart w:name="block-3745418"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10"/>
      <w:bookmarkEnd w:id="10"/>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3745418" w:id="14"/>
    <w:p>
      <w:pPr>
        <w:sectPr>
          <w:pgSz w:w="11906" w:h="16383" w:orient="portrait"/>
        </w:sectPr>
      </w:pPr>
    </w:p>
    <w:bookmarkEnd w:id="14"/>
    <w:bookmarkEnd w:id="9"/>
    <w:bookmarkStart w:name="block-3745420" w:id="15"/>
    <w:p>
      <w:pPr>
        <w:spacing w:before="0" w:after="0" w:line="264"/>
        <w:ind w:left="120"/>
        <w:jc w:val="both"/>
      </w:pPr>
      <w:bookmarkStart w:name="_Toc137548640" w:id="16"/>
      <w:bookmarkEnd w:id="16"/>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7"/>
      <w:bookmarkEnd w:id="17"/>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8"/>
      <w:bookmarkEnd w:id="18"/>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19"/>
      <w:bookmarkEnd w:id="19"/>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20"/>
      <w:bookmarkEnd w:id="20"/>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21"/>
      <w:bookmarkEnd w:id="21"/>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22"/>
      <w:bookmarkEnd w:id="22"/>
    </w:p>
    <w:p>
      <w:pPr>
        <w:spacing w:before="0" w:after="0"/>
        <w:ind w:left="120"/>
        <w:jc w:val="left"/>
      </w:pPr>
      <w:bookmarkStart w:name="_Toc137548645" w:id="23"/>
      <w:bookmarkEnd w:id="23"/>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4"/>
      <w:bookmarkEnd w:id="24"/>
    </w:p>
    <w:p>
      <w:pPr>
        <w:spacing w:before="0" w:after="0"/>
        <w:ind w:left="120"/>
        <w:jc w:val="left"/>
      </w:pPr>
      <w:bookmarkStart w:name="_Toc137548646" w:id="25"/>
      <w:bookmarkEnd w:id="25"/>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6"/>
      <w:bookmarkEnd w:id="26"/>
    </w:p>
    <w:p>
      <w:pPr>
        <w:spacing w:before="0" w:after="0"/>
        <w:ind w:left="120"/>
        <w:jc w:val="left"/>
      </w:pPr>
      <w:bookmarkStart w:name="_Toc137548647" w:id="27"/>
      <w:bookmarkEnd w:id="27"/>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3745420" w:id="28"/>
    <w:p>
      <w:pPr>
        <w:sectPr>
          <w:pgSz w:w="11906" w:h="16383" w:orient="portrait"/>
        </w:sectPr>
      </w:pPr>
    </w:p>
    <w:bookmarkEnd w:id="28"/>
    <w:bookmarkEnd w:id="15"/>
    <w:bookmarkStart w:name="block-3745419" w:id="2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
              <w:r>
                <w:rPr>
                  <w:rFonts w:ascii="Times New Roman" w:hAnsi="Times New Roman"/>
                  <w:b w:val="false"/>
                  <w:i w:val="false"/>
                  <w:color w:val="0000ff"/>
                  <w:sz w:val="22"/>
                  <w:u w:val="single"/>
                </w:rPr>
                <w:t>http://www.fizkult-ura.ru/</w:t>
              </w:r>
            </w:hyperlink>
          </w:p>
        </w:tc>
      </w:tr>
      <w:tr>
        <w:trPr>
          <w:trHeight w:val="18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2694"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1">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2694"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4">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2694"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7">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0">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2694"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3">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93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6">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hyperlink r:id="rId3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32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2">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hyperlink r:id="rId4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2741"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8">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spacing w:before="0" w:after="0"/>
              <w:ind w:left="135"/>
              <w:jc w:val="left"/>
            </w:pPr>
            <w:hyperlink r:id="rId4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1">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2741" w:type="dxa"/>
            <w:tcBorders/>
            <w:tcMar>
              <w:top w:w="50" w:type="dxa"/>
              <w:left w:w="100" w:type="dxa"/>
            </w:tcMar>
            <w:vAlign w:val="center"/>
          </w:tcPr>
          <w:p>
            <w:pPr>
              <w:spacing w:before="0" w:after="0"/>
              <w:ind w:left="135"/>
              <w:jc w:val="left"/>
            </w:pPr>
            <w:hyperlink r:id="rId5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4">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2741" w:type="dxa"/>
            <w:tcBorders/>
            <w:tcMar>
              <w:top w:w="50" w:type="dxa"/>
              <w:left w:w="100" w:type="dxa"/>
            </w:tcMar>
            <w:vAlign w:val="center"/>
          </w:tcPr>
          <w:p>
            <w:pPr>
              <w:spacing w:before="0" w:after="0"/>
              <w:ind w:left="135"/>
              <w:jc w:val="left"/>
            </w:pPr>
            <w:hyperlink r:id="rId5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7">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741" w:type="dxa"/>
            <w:tcBorders/>
            <w:tcMar>
              <w:top w:w="50" w:type="dxa"/>
              <w:left w:w="100" w:type="dxa"/>
            </w:tcMar>
            <w:vAlign w:val="center"/>
          </w:tcPr>
          <w:p>
            <w:pPr>
              <w:spacing w:before="0" w:after="0"/>
              <w:ind w:left="135"/>
              <w:jc w:val="left"/>
            </w:pPr>
            <w:hyperlink r:id="rId5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0">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93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hyperlink r:id="rId6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3">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hyperlink r:id="rId6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6">
              <w:r>
                <w:rPr>
                  <w:rFonts w:ascii="Times New Roman" w:hAnsi="Times New Roman"/>
                  <w:b w:val="false"/>
                  <w:i w:val="false"/>
                  <w:color w:val="0000ff"/>
                  <w:sz w:val="22"/>
                  <w:u w:val="single"/>
                </w:rPr>
                <w:t>http://www.fizkult-ura.ru/</w:t>
              </w:r>
            </w:hyperlink>
          </w:p>
        </w:tc>
      </w:tr>
      <w:tr>
        <w:trPr>
          <w:trHeight w:val="1530"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hyperlink r:id="rId6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9">
              <w:r>
                <w:rPr>
                  <w:rFonts w:ascii="Times New Roman" w:hAnsi="Times New Roman"/>
                  <w:b w:val="false"/>
                  <w:i w:val="false"/>
                  <w:color w:val="0000ff"/>
                  <w:sz w:val="22"/>
                  <w:u w:val="single"/>
                </w:rPr>
                <w:t>http://www.fizkult-ura.ru/</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hyperlink r:id="rId7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2">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hyperlink r:id="rId7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5">
              <w:r>
                <w:rPr>
                  <w:rFonts w:ascii="Times New Roman" w:hAnsi="Times New Roman"/>
                  <w:b w:val="false"/>
                  <w:i w:val="false"/>
                  <w:color w:val="0000ff"/>
                  <w:sz w:val="22"/>
                  <w:u w:val="single"/>
                </w:rPr>
                <w:t>http://www.fizkult-ura.ru/</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hyperlink r:id="rId7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8">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2837" w:type="dxa"/>
            <w:tcBorders/>
            <w:tcMar>
              <w:top w:w="50" w:type="dxa"/>
              <w:left w:w="100" w:type="dxa"/>
            </w:tcMar>
            <w:vAlign w:val="center"/>
          </w:tcPr>
          <w:p>
            <w:pPr>
              <w:spacing w:before="0" w:after="0"/>
              <w:ind w:left="135"/>
              <w:jc w:val="left"/>
            </w:pPr>
            <w:hyperlink r:id="rId7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1">
              <w:r>
                <w:rPr>
                  <w:rFonts w:ascii="Times New Roman" w:hAnsi="Times New Roman"/>
                  <w:b w:val="false"/>
                  <w:i w:val="false"/>
                  <w:color w:val="0000ff"/>
                  <w:sz w:val="22"/>
                  <w:u w:val="single"/>
                </w:rPr>
                <w:t>http://www.fizkult-ura.ru/</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2837" w:type="dxa"/>
            <w:tcBorders/>
            <w:tcMar>
              <w:top w:w="50" w:type="dxa"/>
              <w:left w:w="100" w:type="dxa"/>
            </w:tcMar>
            <w:vAlign w:val="center"/>
          </w:tcPr>
          <w:p>
            <w:pPr>
              <w:spacing w:before="0" w:after="0"/>
              <w:ind w:left="135"/>
              <w:jc w:val="left"/>
            </w:pPr>
            <w:hyperlink r:id="rId8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http://www.fizkult-ura.ru/</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2837" w:type="dxa"/>
            <w:tcBorders/>
            <w:tcMar>
              <w:top w:w="50" w:type="dxa"/>
              <w:left w:w="100" w:type="dxa"/>
            </w:tcMar>
            <w:vAlign w:val="center"/>
          </w:tcPr>
          <w:p>
            <w:pPr>
              <w:spacing w:before="0" w:after="0"/>
              <w:ind w:left="135"/>
              <w:jc w:val="left"/>
            </w:pPr>
            <w:hyperlink r:id="rId8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7">
              <w:r>
                <w:rPr>
                  <w:rFonts w:ascii="Times New Roman" w:hAnsi="Times New Roman"/>
                  <w:b w:val="false"/>
                  <w:i w:val="false"/>
                  <w:color w:val="0000ff"/>
                  <w:sz w:val="22"/>
                  <w:u w:val="single"/>
                </w:rPr>
                <w:t>http://www.fizkult-ura.ru/</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837" w:type="dxa"/>
            <w:tcBorders/>
            <w:tcMar>
              <w:top w:w="50" w:type="dxa"/>
              <w:left w:w="100" w:type="dxa"/>
            </w:tcMar>
            <w:vAlign w:val="center"/>
          </w:tcPr>
          <w:p>
            <w:pPr>
              <w:spacing w:before="0" w:after="0"/>
              <w:ind w:left="135"/>
              <w:jc w:val="left"/>
            </w:pPr>
            <w:hyperlink r:id="rId8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0">
              <w:r>
                <w:rPr>
                  <w:rFonts w:ascii="Times New Roman" w:hAnsi="Times New Roman"/>
                  <w:b w:val="false"/>
                  <w:i w:val="false"/>
                  <w:color w:val="0000ff"/>
                  <w:sz w:val="22"/>
                  <w:u w:val="single"/>
                </w:rPr>
                <w:t>http://www.fizkult-ura.ru/</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2837" w:type="dxa"/>
            <w:tcBorders/>
            <w:tcMar>
              <w:top w:w="50" w:type="dxa"/>
              <w:left w:w="100" w:type="dxa"/>
            </w:tcMar>
            <w:vAlign w:val="center"/>
          </w:tcPr>
          <w:p>
            <w:pPr>
              <w:spacing w:before="0" w:after="0"/>
              <w:ind w:left="135"/>
              <w:jc w:val="left"/>
            </w:pPr>
            <w:hyperlink r:id="rId9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837" w:type="dxa"/>
            <w:tcBorders/>
            <w:tcMar>
              <w:top w:w="50" w:type="dxa"/>
              <w:left w:w="100" w:type="dxa"/>
            </w:tcMar>
            <w:vAlign w:val="center"/>
          </w:tcPr>
          <w:p>
            <w:pPr>
              <w:spacing w:before="0" w:after="0"/>
              <w:ind w:left="135"/>
              <w:jc w:val="left"/>
            </w:pPr>
            <w:hyperlink r:id="rId9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97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6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9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9">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hyperlink r:id="rId10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10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5">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hyperlink r:id="rId10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8">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10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11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11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7">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11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94" w:type="dxa"/>
            <w:tcBorders/>
            <w:tcMar>
              <w:top w:w="50" w:type="dxa"/>
              <w:left w:w="100" w:type="dxa"/>
            </w:tcMar>
            <w:vAlign w:val="center"/>
          </w:tcPr>
          <w:p>
            <w:pPr>
              <w:spacing w:before="0" w:after="0"/>
              <w:ind w:left="135"/>
              <w:jc w:val="left"/>
            </w:pPr>
            <w:hyperlink r:id="rId12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12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59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2694" w:type="dxa"/>
            <w:tcBorders/>
            <w:tcMar>
              <w:top w:w="50" w:type="dxa"/>
              <w:left w:w="100" w:type="dxa"/>
            </w:tcMar>
            <w:vAlign w:val="center"/>
          </w:tcPr>
          <w:p>
            <w:pPr>
              <w:spacing w:before="0" w:after="0"/>
              <w:ind w:left="135"/>
              <w:jc w:val="left"/>
            </w:pPr>
            <w:hyperlink r:id="rId12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62 </w:t>
            </w:r>
          </w:p>
        </w:tc>
        <w:tc>
          <w:tcPr>
            <w:tcW w:w="2694" w:type="dxa"/>
            <w:tcBorders/>
            <w:tcMar>
              <w:top w:w="50" w:type="dxa"/>
              <w:left w:w="100" w:type="dxa"/>
            </w:tcMar>
            <w:vAlign w:val="center"/>
          </w:tcPr>
          <w:p>
            <w:pPr>
              <w:jc w:val="left"/>
            </w:pPr>
          </w:p>
        </w:tc>
      </w:tr>
    </w:tbl>
    <w:p>
      <w:pPr>
        <w:sectPr>
          <w:pgSz w:w="16383" w:h="11906" w:orient="landscape"/>
        </w:sectPr>
      </w:pPr>
    </w:p>
    <w:bookmarkStart w:name="block-3745419" w:id="30"/>
    <w:p>
      <w:pPr>
        <w:sectPr>
          <w:pgSz w:w="16383" w:h="11906" w:orient="landscape"/>
        </w:sectPr>
      </w:pPr>
    </w:p>
    <w:bookmarkEnd w:id="30"/>
    <w:bookmarkEnd w:id="29"/>
    <w:bookmarkStart w:name="block-3745421" w:id="3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фк.Что такое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3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3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3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 Входное тестирование.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3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атлетика Правила Т.Б.Чем отличается ходьба от 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4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 Входное тестирование.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4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7">
              <w:r>
                <w:rPr>
                  <w:rFonts w:ascii="Times New Roman" w:hAnsi="Times New Roman"/>
                  <w:b w:val="false"/>
                  <w:i w:val="false"/>
                  <w:color w:val="0000ff"/>
                  <w:sz w:val="22"/>
                  <w:u w:val="single"/>
                </w:rPr>
                <w:t>http://www.fizkult-ura.ru/</w:t>
              </w:r>
            </w:hyperlink>
          </w:p>
        </w:tc>
      </w:tr>
      <w:tr>
        <w:trPr>
          <w:trHeight w:val="23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4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5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5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5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6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6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6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Правила Т.Б.Считалки для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6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6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6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6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6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6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7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7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7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7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74">
              <w:r>
                <w:rPr>
                  <w:rFonts w:ascii="Times New Roman" w:hAnsi="Times New Roman"/>
                  <w:b w:val="false"/>
                  <w:i w:val="false"/>
                  <w:color w:val="0000ff"/>
                  <w:sz w:val="22"/>
                  <w:u w:val="single"/>
                </w:rPr>
                <w:t>http://www.fizkult-ura.ru/</w:t>
              </w:r>
            </w:hyperlink>
          </w:p>
        </w:tc>
      </w:tr>
      <w:tr>
        <w:trPr>
          <w:trHeight w:val="19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7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8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8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8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8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9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9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9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9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9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01">
              <w:r>
                <w:rPr>
                  <w:rFonts w:ascii="Times New Roman" w:hAnsi="Times New Roman"/>
                  <w:b w:val="false"/>
                  <w:i w:val="false"/>
                  <w:color w:val="0000ff"/>
                  <w:sz w:val="22"/>
                  <w:u w:val="single"/>
                </w:rPr>
                <w:t>http://www.fizkult-ura.ru/</w:t>
              </w:r>
            </w:hyperlink>
          </w:p>
        </w:tc>
      </w:tr>
      <w:tr>
        <w:trPr>
          <w:trHeight w:val="17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Правила Т.Б.Понятие гимнастики и спортивной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0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0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Исходные положения в физических упражнениях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0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0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0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1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1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1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1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1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1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19">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2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2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2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построения и повороты стоя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2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2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2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передвижения (гимнастический шаг,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2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2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28">
              <w:r>
                <w:rPr>
                  <w:rFonts w:ascii="Times New Roman" w:hAnsi="Times New Roman"/>
                  <w:b w:val="false"/>
                  <w:i w:val="false"/>
                  <w:color w:val="0000ff"/>
                  <w:sz w:val="22"/>
                  <w:u w:val="single"/>
                </w:rPr>
                <w:t>http://www.fizkult-ura.ru/</w:t>
              </w:r>
            </w:hyperlink>
          </w:p>
        </w:tc>
      </w:tr>
      <w:tr>
        <w:trPr>
          <w:trHeight w:val="17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2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3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3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3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3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3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3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3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3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туловища из положения лежа на спине и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3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3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4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ног из положения лежа на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4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4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4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рук в положении упор лежа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4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4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прыжков в группировке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4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4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5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5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5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5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5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55">
              <w:r>
                <w:rPr>
                  <w:rFonts w:ascii="Times New Roman" w:hAnsi="Times New Roman"/>
                  <w:b w:val="false"/>
                  <w:i w:val="false"/>
                  <w:color w:val="0000ff"/>
                  <w:sz w:val="22"/>
                  <w:u w:val="single"/>
                </w:rPr>
                <w:t>http://www.fizkult-ura.ru/</w:t>
              </w:r>
            </w:hyperlink>
          </w:p>
        </w:tc>
      </w:tr>
      <w:tr>
        <w:trPr>
          <w:trHeight w:val="19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5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5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5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61">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6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6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http://www.fizkult-ura.ru/</w:t>
              </w:r>
            </w:hyperlink>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6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http://www.fizkult-ura.ru/</w:t>
              </w:r>
            </w:hyperlink>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6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6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70">
              <w:r>
                <w:rPr>
                  <w:rFonts w:ascii="Times New Roman" w:hAnsi="Times New Roman"/>
                  <w:b w:val="false"/>
                  <w:i w:val="false"/>
                  <w:color w:val="0000ff"/>
                  <w:sz w:val="22"/>
                  <w:u w:val="single"/>
                </w:rPr>
                <w:t>http://www.fizkult-ura.ru/</w:t>
              </w:r>
            </w:hyperlink>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7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73">
              <w:r>
                <w:rPr>
                  <w:rFonts w:ascii="Times New Roman" w:hAnsi="Times New Roman"/>
                  <w:b w:val="false"/>
                  <w:i w:val="false"/>
                  <w:color w:val="0000ff"/>
                  <w:sz w:val="22"/>
                  <w:u w:val="single"/>
                </w:rPr>
                <w:t>http://www.fizkult-ura.ru/</w:t>
              </w:r>
            </w:hyperlink>
          </w:p>
        </w:tc>
      </w:tr>
      <w:tr>
        <w:trPr>
          <w:trHeight w:val="29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7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7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7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Правила Т.Б.Строевые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7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7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8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8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8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8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8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8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8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8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8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9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9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9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9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9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http://www.fizkult-ura.ru/</w:t>
              </w:r>
            </w:hyperlink>
          </w:p>
        </w:tc>
      </w:tr>
      <w:tr>
        <w:trPr>
          <w:trHeight w:val="17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0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0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0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0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0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1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1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15">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1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1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1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2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2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2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2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2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http://www.fizkult-ura.ru/</w:t>
              </w:r>
            </w:hyperlink>
          </w:p>
        </w:tc>
      </w:tr>
      <w:tr>
        <w:trPr>
          <w:trHeight w:val="19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2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3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3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3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3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3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3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3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3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3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4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4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4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4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45">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4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48">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4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5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51">
              <w:r>
                <w:rPr>
                  <w:rFonts w:ascii="Times New Roman" w:hAnsi="Times New Roman"/>
                  <w:b w:val="false"/>
                  <w:i w:val="false"/>
                  <w:color w:val="0000ff"/>
                  <w:sz w:val="22"/>
                  <w:u w:val="single"/>
                </w:rPr>
                <w:t>http://www.fizkult-ura.ru/</w:t>
              </w:r>
            </w:hyperlink>
          </w:p>
        </w:tc>
      </w:tr>
      <w:tr>
        <w:trPr>
          <w:trHeight w:val="23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Л/атлетика. 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5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5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5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5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57">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в чередовании с равномерной ходьбой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5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5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6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6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6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6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6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6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6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6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6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6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прыжку в длину с места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w:t>
            </w:r>
            <w:hyperlink r:id="rId37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7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7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длину и в высоту с прямого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7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7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7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приземления из прыжка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7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7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http://www.fizkult-ura.ru/</w:t>
              </w:r>
            </w:hyperlink>
          </w:p>
        </w:tc>
      </w:tr>
      <w:tr>
        <w:trPr>
          <w:trHeight w:val="17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разбега и отталкивания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7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8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8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8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8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8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87">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8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8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90">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9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9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93">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9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9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96">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9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99">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40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0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http://www.fizkult-ura.ru/</w:t>
              </w:r>
            </w:hyperlink>
          </w:p>
        </w:tc>
      </w:tr>
      <w:tr>
        <w:trPr>
          <w:trHeight w:val="28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40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0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05">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40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0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08">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40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1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11">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41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1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14">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41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1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17">
              <w:r>
                <w:rPr>
                  <w:rFonts w:ascii="Times New Roman" w:hAnsi="Times New Roman"/>
                  <w:b w:val="false"/>
                  <w:i w:val="false"/>
                  <w:color w:val="0000ff"/>
                  <w:sz w:val="22"/>
                  <w:u w:val="single"/>
                </w:rPr>
                <w:t>http://www.fizkult-ura.ru/</w:t>
              </w:r>
            </w:hyperlink>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техника выполнения норматива комплекса ГТО. Челночный бег 3х10м. Промежуточная аттестация, Итоговый зачёт.</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41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20">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42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2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23">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42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2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26">
              <w:r>
                <w:rPr>
                  <w:rFonts w:ascii="Times New Roman" w:hAnsi="Times New Roman"/>
                  <w:b w:val="false"/>
                  <w:i w:val="false"/>
                  <w:color w:val="0000ff"/>
                  <w:sz w:val="22"/>
                  <w:u w:val="single"/>
                </w:rPr>
                <w:t>http://www.fizkult-ura.ru/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фк. История подвижных игр и соревнований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2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2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2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3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3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3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3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3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3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3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3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3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 Входное тестирование.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3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4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41">
              <w:r>
                <w:rPr>
                  <w:rFonts w:ascii="Times New Roman" w:hAnsi="Times New Roman"/>
                  <w:b w:val="false"/>
                  <w:i w:val="false"/>
                  <w:color w:val="0000ff"/>
                  <w:sz w:val="22"/>
                  <w:u w:val="single"/>
                </w:rPr>
                <w:t>http://www.fizkult-ura.ru/</w:t>
              </w:r>
            </w:hyperlink>
          </w:p>
        </w:tc>
      </w:tr>
      <w:tr>
        <w:trPr>
          <w:trHeight w:val="19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атлетика. Правила поведения на занятиях лёгкой атлетикой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4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4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4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4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4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4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 - оценка техники.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4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4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5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5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5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5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5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5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5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5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 оценка техники.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6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6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6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Быстрота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6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6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6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Выносливость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6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6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68">
              <w:r>
                <w:rPr>
                  <w:rFonts w:ascii="Times New Roman" w:hAnsi="Times New Roman"/>
                  <w:b w:val="false"/>
                  <w:i w:val="false"/>
                  <w:color w:val="0000ff"/>
                  <w:sz w:val="22"/>
                  <w:u w:val="single"/>
                </w:rPr>
                <w:t>http://www.fizkult-ura.ru/</w:t>
              </w:r>
            </w:hyperlink>
          </w:p>
        </w:tc>
      </w:tr>
      <w:tr>
        <w:trPr>
          <w:trHeight w:val="19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Гибкость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6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7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7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Правила Т.Б.Подвижные игры с приемами спортивных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7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7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7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7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7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7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7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7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8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8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8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8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8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8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8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8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8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9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9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9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9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95">
              <w:r>
                <w:rPr>
                  <w:rFonts w:ascii="Times New Roman" w:hAnsi="Times New Roman"/>
                  <w:b w:val="false"/>
                  <w:i w:val="false"/>
                  <w:color w:val="0000ff"/>
                  <w:sz w:val="22"/>
                  <w:u w:val="single"/>
                </w:rPr>
                <w:t>http://www.fizkult-ura.ru/</w:t>
              </w:r>
            </w:hyperlink>
          </w:p>
        </w:tc>
      </w:tr>
      <w:tr>
        <w:trPr>
          <w:trHeight w:val="19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9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9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9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утренней зарядки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9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0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0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Правила поведения на уроках гимнастики и акробатики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0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0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0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0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0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0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 оценка техники.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0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0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1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1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1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1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1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1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1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1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1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2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2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22">
              <w:r>
                <w:rPr>
                  <w:rFonts w:ascii="Times New Roman" w:hAnsi="Times New Roman"/>
                  <w:b w:val="false"/>
                  <w:i w:val="false"/>
                  <w:color w:val="0000ff"/>
                  <w:sz w:val="22"/>
                  <w:u w:val="single"/>
                </w:rPr>
                <w:t>http://www.fizkult-ura.ru/</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 оценка техники.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2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2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2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2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2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2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2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3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3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3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3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3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3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3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3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3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4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4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4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4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4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4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4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4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49">
              <w:r>
                <w:rPr>
                  <w:rFonts w:ascii="Times New Roman" w:hAnsi="Times New Roman"/>
                  <w:b w:val="false"/>
                  <w:i w:val="false"/>
                  <w:color w:val="0000ff"/>
                  <w:sz w:val="22"/>
                  <w:u w:val="single"/>
                </w:rPr>
                <w:t>http://www.fizkult-ura.ru/</w:t>
              </w:r>
            </w:hyperlink>
          </w:p>
        </w:tc>
      </w:tr>
      <w:tr>
        <w:trPr>
          <w:trHeight w:val="36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5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5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52">
              <w:r>
                <w:rPr>
                  <w:rFonts w:ascii="Times New Roman" w:hAnsi="Times New Roman"/>
                  <w:b w:val="false"/>
                  <w:i w:val="false"/>
                  <w:color w:val="0000ff"/>
                  <w:sz w:val="22"/>
                  <w:u w:val="single"/>
                </w:rPr>
                <w:t>http://www.fizkult-ura.ru/</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5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5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55">
              <w:r>
                <w:rPr>
                  <w:rFonts w:ascii="Times New Roman" w:hAnsi="Times New Roman"/>
                  <w:b w:val="false"/>
                  <w:i w:val="false"/>
                  <w:color w:val="0000ff"/>
                  <w:sz w:val="22"/>
                  <w:u w:val="single"/>
                </w:rPr>
                <w:t>http://www.fizkult-ura.ru/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5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5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58">
              <w:r>
                <w:rPr>
                  <w:rFonts w:ascii="Times New Roman" w:hAnsi="Times New Roman"/>
                  <w:b w:val="false"/>
                  <w:i w:val="false"/>
                  <w:color w:val="0000ff"/>
                  <w:sz w:val="22"/>
                  <w:u w:val="single"/>
                </w:rPr>
                <w:t>http://www.fizkult-ura.ru/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5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6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61">
              <w:r>
                <w:rPr>
                  <w:rFonts w:ascii="Times New Roman" w:hAnsi="Times New Roman"/>
                  <w:b w:val="false"/>
                  <w:i w:val="false"/>
                  <w:color w:val="0000ff"/>
                  <w:sz w:val="22"/>
                  <w:u w:val="single"/>
                </w:rPr>
                <w:t>http://www.fizkult-ura.ru/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6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6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64">
              <w:r>
                <w:rPr>
                  <w:rFonts w:ascii="Times New Roman" w:hAnsi="Times New Roman"/>
                  <w:b w:val="false"/>
                  <w:i w:val="false"/>
                  <w:color w:val="0000ff"/>
                  <w:sz w:val="22"/>
                  <w:u w:val="single"/>
                </w:rPr>
                <w:t>http://www.fizkult-ura.ru/</w:t>
              </w:r>
            </w:hyperlink>
          </w:p>
        </w:tc>
      </w:tr>
      <w:tr>
        <w:trPr>
          <w:trHeight w:val="27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6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6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67">
              <w:r>
                <w:rPr>
                  <w:rFonts w:ascii="Times New Roman" w:hAnsi="Times New Roman"/>
                  <w:b w:val="false"/>
                  <w:i w:val="false"/>
                  <w:color w:val="0000ff"/>
                  <w:sz w:val="22"/>
                  <w:u w:val="single"/>
                </w:rPr>
                <w:t>http://www.fizkult-ura.ru/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6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6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70">
              <w:r>
                <w:rPr>
                  <w:rFonts w:ascii="Times New Roman" w:hAnsi="Times New Roman"/>
                  <w:b w:val="false"/>
                  <w:i w:val="false"/>
                  <w:color w:val="0000ff"/>
                  <w:sz w:val="22"/>
                  <w:u w:val="single"/>
                </w:rPr>
                <w:t>http://www.fizkult-ura.ru/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7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7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7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Правила поведения на занятиях лыжной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7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7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7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скользящим шагом без палок.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7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7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7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8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8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8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8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8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85">
              <w:r>
                <w:rPr>
                  <w:rFonts w:ascii="Times New Roman" w:hAnsi="Times New Roman"/>
                  <w:b w:val="false"/>
                  <w:i w:val="false"/>
                  <w:color w:val="0000ff"/>
                  <w:sz w:val="22"/>
                  <w:u w:val="single"/>
                </w:rPr>
                <w:t>http://www.fizkult-ura.ru/</w:t>
              </w:r>
            </w:hyperlink>
          </w:p>
        </w:tc>
      </w:tr>
      <w:tr>
        <w:trPr>
          <w:trHeight w:val="18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8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8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8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 - оценка техники.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8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9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9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9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9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9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9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9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9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9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9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0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0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0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0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0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0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0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 - оценка техники.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0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0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09">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1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1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12">
              <w:r>
                <w:rPr>
                  <w:rFonts w:ascii="Times New Roman" w:hAnsi="Times New Roman"/>
                  <w:b w:val="false"/>
                  <w:i w:val="false"/>
                  <w:color w:val="0000ff"/>
                  <w:sz w:val="22"/>
                  <w:u w:val="single"/>
                </w:rPr>
                <w:t>http://www.fizkult-ura.ru/</w:t>
              </w:r>
            </w:hyperlink>
          </w:p>
        </w:tc>
      </w:tr>
      <w:tr>
        <w:trPr>
          <w:trHeight w:val="19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1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1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1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1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1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1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1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2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2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2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2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2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2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2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2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2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2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3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3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3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3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3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3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3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3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3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39">
              <w:r>
                <w:rPr>
                  <w:rFonts w:ascii="Times New Roman" w:hAnsi="Times New Roman"/>
                  <w:b w:val="false"/>
                  <w:i w:val="false"/>
                  <w:color w:val="0000ff"/>
                  <w:sz w:val="22"/>
                  <w:u w:val="single"/>
                </w:rPr>
                <w:t>http://www.fizkult-ura.ru/</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4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4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4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4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4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4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 -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4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4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4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 -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4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5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5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5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5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5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5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5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5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5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5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6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6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6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63">
              <w:r>
                <w:rPr>
                  <w:rFonts w:ascii="Times New Roman" w:hAnsi="Times New Roman"/>
                  <w:b w:val="false"/>
                  <w:i w:val="false"/>
                  <w:color w:val="0000ff"/>
                  <w:sz w:val="22"/>
                  <w:u w:val="single"/>
                </w:rPr>
                <w:t>http://www.fizkult-ura.ru/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 Теоретические знания. Сухое плавание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6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6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66">
              <w:r>
                <w:rPr>
                  <w:rFonts w:ascii="Times New Roman" w:hAnsi="Times New Roman"/>
                  <w:b w:val="false"/>
                  <w:i w:val="false"/>
                  <w:color w:val="0000ff"/>
                  <w:sz w:val="22"/>
                  <w:u w:val="single"/>
                </w:rPr>
                <w:t>http://www.fizkult-ura.ru/</w:t>
              </w:r>
            </w:hyperlink>
          </w:p>
        </w:tc>
      </w:tr>
      <w:tr>
        <w:trPr>
          <w:trHeight w:val="25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 Сухое плавание.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6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6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69">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атлетика. 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7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7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7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7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7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75">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равномерной ходьбой с наклонами туловища вперёд и стороны, разведением и сведением рук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7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7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7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7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8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8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8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8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8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8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8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8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8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8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90">
              <w:r>
                <w:rPr>
                  <w:rFonts w:ascii="Times New Roman" w:hAnsi="Times New Roman"/>
                  <w:b w:val="false"/>
                  <w:i w:val="false"/>
                  <w:color w:val="0000ff"/>
                  <w:sz w:val="22"/>
                  <w:u w:val="single"/>
                </w:rPr>
                <w:t>http://www.fizkult-ura.ru/</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9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9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93">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9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9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96">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9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9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99">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0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0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02">
              <w:r>
                <w:rPr>
                  <w:rFonts w:ascii="Times New Roman" w:hAnsi="Times New Roman"/>
                  <w:b w:val="false"/>
                  <w:i w:val="false"/>
                  <w:color w:val="0000ff"/>
                  <w:sz w:val="22"/>
                  <w:u w:val="single"/>
                </w:rPr>
                <w:t>http://www.fizkult-ura.ru/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0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0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05">
              <w:r>
                <w:rPr>
                  <w:rFonts w:ascii="Times New Roman" w:hAnsi="Times New Roman"/>
                  <w:b w:val="false"/>
                  <w:i w:val="false"/>
                  <w:color w:val="0000ff"/>
                  <w:sz w:val="22"/>
                  <w:u w:val="single"/>
                </w:rPr>
                <w:t>http://www.fizkult-ura.ru/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0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0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08">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0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1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11">
              <w:r>
                <w:rPr>
                  <w:rFonts w:ascii="Times New Roman" w:hAnsi="Times New Roman"/>
                  <w:b w:val="false"/>
                  <w:i w:val="false"/>
                  <w:color w:val="0000ff"/>
                  <w:sz w:val="22"/>
                  <w:u w:val="single"/>
                </w:rPr>
                <w:t>http://www.fizkult-ura.ru/</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1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1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14">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1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1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17">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1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1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20">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2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2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23">
              <w:r>
                <w:rPr>
                  <w:rFonts w:ascii="Times New Roman" w:hAnsi="Times New Roman"/>
                  <w:b w:val="false"/>
                  <w:i w:val="false"/>
                  <w:color w:val="0000ff"/>
                  <w:sz w:val="22"/>
                  <w:u w:val="single"/>
                </w:rPr>
                <w:t>http://www.fizkult-ura.ru/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 Промежуточная аттестация. Итоговый зачёт.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2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2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26">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2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2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29">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3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3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32">
              <w:r>
                <w:rPr>
                  <w:rFonts w:ascii="Times New Roman" w:hAnsi="Times New Roman"/>
                  <w:b w:val="false"/>
                  <w:i w:val="false"/>
                  <w:color w:val="0000ff"/>
                  <w:sz w:val="22"/>
                  <w:u w:val="single"/>
                </w:rPr>
                <w:t>http://www.fizkult-ura.ru/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ф.к. Физическая культура у древних народов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3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3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3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3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3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3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3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4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4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 Входное тестирование.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4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4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4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атлетика. Правила Т.Б Прыжок в длину с разбега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4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4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4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 совершенствование.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4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4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5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5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5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5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5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5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5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5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5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5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 до 30м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6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6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6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 Правила Т.Б.</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6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6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6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6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6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6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6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7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7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7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7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7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7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7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7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7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7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80">
              <w:r>
                <w:rPr>
                  <w:rFonts w:ascii="Times New Roman" w:hAnsi="Times New Roman"/>
                  <w:b w:val="false"/>
                  <w:i w:val="false"/>
                  <w:color w:val="0000ff"/>
                  <w:sz w:val="22"/>
                  <w:u w:val="single"/>
                </w:rPr>
                <w:t>http://www.fizkult-ura.ru/</w:t>
              </w:r>
            </w:hyperlink>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8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8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8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8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8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8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Правила Т.Б. Строевые команды и упражнения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8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8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8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9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9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9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9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9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9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9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9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9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9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0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0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0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0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0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0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0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07">
              <w:r>
                <w:rPr>
                  <w:rFonts w:ascii="Times New Roman" w:hAnsi="Times New Roman"/>
                  <w:b w:val="false"/>
                  <w:i w:val="false"/>
                  <w:color w:val="0000ff"/>
                  <w:sz w:val="22"/>
                  <w:u w:val="single"/>
                </w:rPr>
                <w:t>http://www.fizkult-ura.ru/</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0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0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1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1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1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1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1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1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1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1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1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1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2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2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2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2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2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2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2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2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2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2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3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3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3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3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34">
              <w:r>
                <w:rPr>
                  <w:rFonts w:ascii="Times New Roman" w:hAnsi="Times New Roman"/>
                  <w:b w:val="false"/>
                  <w:i w:val="false"/>
                  <w:color w:val="0000ff"/>
                  <w:sz w:val="22"/>
                  <w:u w:val="single"/>
                </w:rPr>
                <w:t>http://www.fizkult-ura.ru/</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3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3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3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Сохранение и укрепление здоровья через ВФСК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3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3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4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2-3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4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4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43">
              <w:r>
                <w:rPr>
                  <w:rFonts w:ascii="Times New Roman" w:hAnsi="Times New Roman"/>
                  <w:b w:val="false"/>
                  <w:i w:val="false"/>
                  <w:color w:val="0000ff"/>
                  <w:sz w:val="22"/>
                  <w:u w:val="single"/>
                </w:rPr>
                <w:t>http://www.fizkult-ura.ru/</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4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4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46">
              <w:r>
                <w:rPr>
                  <w:rFonts w:ascii="Times New Roman" w:hAnsi="Times New Roman"/>
                  <w:b w:val="false"/>
                  <w:i w:val="false"/>
                  <w:color w:val="0000ff"/>
                  <w:sz w:val="22"/>
                  <w:u w:val="single"/>
                </w:rPr>
                <w:t>http://www.fizkult-ura.ru/</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4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4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49">
              <w:r>
                <w:rPr>
                  <w:rFonts w:ascii="Times New Roman" w:hAnsi="Times New Roman"/>
                  <w:b w:val="false"/>
                  <w:i w:val="false"/>
                  <w:color w:val="0000ff"/>
                  <w:sz w:val="22"/>
                  <w:u w:val="single"/>
                </w:rPr>
                <w:t>http://www.fizkult-ura.ru/</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5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5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52">
              <w:r>
                <w:rPr>
                  <w:rFonts w:ascii="Times New Roman" w:hAnsi="Times New Roman"/>
                  <w:b w:val="false"/>
                  <w:i w:val="false"/>
                  <w:color w:val="0000ff"/>
                  <w:sz w:val="22"/>
                  <w:u w:val="single"/>
                </w:rPr>
                <w:t>http://www.fizkult-ura.ru/</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5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5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55">
              <w:r>
                <w:rPr>
                  <w:rFonts w:ascii="Times New Roman" w:hAnsi="Times New Roman"/>
                  <w:b w:val="false"/>
                  <w:i w:val="false"/>
                  <w:color w:val="0000ff"/>
                  <w:sz w:val="22"/>
                  <w:u w:val="single"/>
                </w:rPr>
                <w:t>http://www.fizkult-ura.ru/</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5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5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58">
              <w:r>
                <w:rPr>
                  <w:rFonts w:ascii="Times New Roman" w:hAnsi="Times New Roman"/>
                  <w:b w:val="false"/>
                  <w:i w:val="false"/>
                  <w:color w:val="0000ff"/>
                  <w:sz w:val="22"/>
                  <w:u w:val="single"/>
                </w:rPr>
                <w:t>http://www.fizkult-ura.ru/</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5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6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61">
              <w:r>
                <w:rPr>
                  <w:rFonts w:ascii="Times New Roman" w:hAnsi="Times New Roman"/>
                  <w:b w:val="false"/>
                  <w:i w:val="false"/>
                  <w:color w:val="0000ff"/>
                  <w:sz w:val="22"/>
                  <w:u w:val="single"/>
                </w:rPr>
                <w:t>http://www.fizkult-ura.ru/</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6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6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64">
              <w:r>
                <w:rPr>
                  <w:rFonts w:ascii="Times New Roman" w:hAnsi="Times New Roman"/>
                  <w:b w:val="false"/>
                  <w:i w:val="false"/>
                  <w:color w:val="0000ff"/>
                  <w:sz w:val="22"/>
                  <w:u w:val="single"/>
                </w:rPr>
                <w:t>http://www.fizkult-ura.ru/</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6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6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6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Волейбол. Прямая нижняя подача. Ловля и передача через сетку.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6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6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70">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передача мяча сверху.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7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7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7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 пионербол.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7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7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7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 пионербол с элементами волейбола.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7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7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7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Правила Т.Б. Передвижение на лыжах скользящим шагом без палок.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8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8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8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скользящим шагом с палками.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8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8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8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8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8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8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8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9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9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9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9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9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9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9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97">
              <w:r>
                <w:rPr>
                  <w:rFonts w:ascii="Times New Roman" w:hAnsi="Times New Roman"/>
                  <w:b w:val="false"/>
                  <w:i w:val="false"/>
                  <w:color w:val="0000ff"/>
                  <w:sz w:val="22"/>
                  <w:u w:val="single"/>
                </w:rPr>
                <w:t>http://www.fizkult-ura.ru/</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Равномерное передвижение на лыжах до 1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9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9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0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передвижение на лыжах до 1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0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0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0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0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0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0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0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0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0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1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1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1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1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1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1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передвижений , поворотов, скольжения.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1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1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1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передвижений, поворотов,скольжения.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1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2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2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передвижений, поворотов, скольжения.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2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2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24">
              <w:r>
                <w:rPr>
                  <w:rFonts w:ascii="Times New Roman" w:hAnsi="Times New Roman"/>
                  <w:b w:val="false"/>
                  <w:i w:val="false"/>
                  <w:color w:val="0000ff"/>
                  <w:sz w:val="22"/>
                  <w:u w:val="single"/>
                </w:rPr>
                <w:t>http://www.fizkult-ura.ru/</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передвижений, поворотов, скольжения-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2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2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27">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2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2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30">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3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3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3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3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3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3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3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3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3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4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4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4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4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4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4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4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4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4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4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5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51">
              <w:r>
                <w:rPr>
                  <w:rFonts w:ascii="Times New Roman" w:hAnsi="Times New Roman"/>
                  <w:b w:val="false"/>
                  <w:i w:val="false"/>
                  <w:color w:val="0000ff"/>
                  <w:sz w:val="22"/>
                  <w:u w:val="single"/>
                </w:rPr>
                <w:t>http://www.fizkult-ura.ru/</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5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5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5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5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5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5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5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5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6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6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6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6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6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6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6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6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6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6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7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7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7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 - до 1000м.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7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7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7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специальных плавательных упражнений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7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7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78">
              <w:r>
                <w:rPr>
                  <w:rFonts w:ascii="Times New Roman" w:hAnsi="Times New Roman"/>
                  <w:b w:val="false"/>
                  <w:i w:val="false"/>
                  <w:color w:val="0000ff"/>
                  <w:sz w:val="22"/>
                  <w:u w:val="single"/>
                </w:rPr>
                <w:t>http://www.fizkult-ura.ru/</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7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8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8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 - сухое плавание.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8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8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8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 сухое плавание.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8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8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8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 - сухое плавание.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8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8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9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9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9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9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9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9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9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9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9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9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0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0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02">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0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0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05">
              <w:r>
                <w:rPr>
                  <w:rFonts w:ascii="Times New Roman" w:hAnsi="Times New Roman"/>
                  <w:b w:val="false"/>
                  <w:i w:val="false"/>
                  <w:color w:val="0000ff"/>
                  <w:sz w:val="22"/>
                  <w:u w:val="single"/>
                </w:rPr>
                <w:t>http://www.fizkult-ura.ru/</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0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0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08">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0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1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11">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1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1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14">
              <w:r>
                <w:rPr>
                  <w:rFonts w:ascii="Times New Roman" w:hAnsi="Times New Roman"/>
                  <w:b w:val="false"/>
                  <w:i w:val="false"/>
                  <w:color w:val="0000ff"/>
                  <w:sz w:val="22"/>
                  <w:u w:val="single"/>
                </w:rPr>
                <w:t>http://www.fizkult-ura.ru/</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1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1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17">
              <w:r>
                <w:rPr>
                  <w:rFonts w:ascii="Times New Roman" w:hAnsi="Times New Roman"/>
                  <w:b w:val="false"/>
                  <w:i w:val="false"/>
                  <w:color w:val="0000ff"/>
                  <w:sz w:val="22"/>
                  <w:u w:val="single"/>
                </w:rPr>
                <w:t>http://www.fizkult-ura.ru/</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1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1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20">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2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2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23">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2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2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26">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2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2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29">
              <w:r>
                <w:rPr>
                  <w:rFonts w:ascii="Times New Roman" w:hAnsi="Times New Roman"/>
                  <w:b w:val="false"/>
                  <w:i w:val="false"/>
                  <w:color w:val="0000ff"/>
                  <w:sz w:val="22"/>
                  <w:u w:val="single"/>
                </w:rPr>
                <w:t>http://www.fizkult-ura.ru/</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 Промежуточная аттестация-итоговый зачёт.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3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3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32">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3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3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35">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3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3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38">
              <w:r>
                <w:rPr>
                  <w:rFonts w:ascii="Times New Roman" w:hAnsi="Times New Roman"/>
                  <w:b w:val="false"/>
                  <w:i w:val="false"/>
                  <w:color w:val="0000ff"/>
                  <w:sz w:val="22"/>
                  <w:u w:val="single"/>
                </w:rPr>
                <w:t>http://www.fizkult-ura.ru/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97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физкультуры. Из истории развития физической культуры в России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03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4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4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04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4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44">
              <w:r>
                <w:rPr>
                  <w:rFonts w:ascii="Times New Roman" w:hAnsi="Times New Roman"/>
                  <w:b w:val="false"/>
                  <w:i w:val="false"/>
                  <w:color w:val="0000ff"/>
                  <w:sz w:val="22"/>
                  <w:u w:val="single"/>
                </w:rPr>
                <w:t>http://www.fizkult-ura.ru/</w:t>
              </w:r>
            </w:hyperlink>
          </w:p>
        </w:tc>
      </w:tr>
      <w:tr>
        <w:trPr>
          <w:trHeight w:val="165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 Входное тестирование.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04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4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47">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атлетика. Предупреждение травм на занятиях лёгкой атлетикой. Беговые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04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4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5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05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5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5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оценка техники.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05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5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5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05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5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5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 Правила Т.Б. Упражнения из игры футбол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06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6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6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игры в футбол.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06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6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6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06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6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6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06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7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71">
              <w:r>
                <w:rPr>
                  <w:rFonts w:ascii="Times New Roman" w:hAnsi="Times New Roman"/>
                  <w:b w:val="false"/>
                  <w:i w:val="false"/>
                  <w:color w:val="0000ff"/>
                  <w:sz w:val="22"/>
                  <w:u w:val="single"/>
                </w:rPr>
                <w:t>http://www.fizkult-ura.ru/</w:t>
              </w:r>
            </w:hyperlink>
          </w:p>
        </w:tc>
      </w:tr>
      <w:tr>
        <w:trPr>
          <w:trHeight w:val="22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Предупреждение травм при выполнении гимнастических и акробатических упражнений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07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7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7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07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7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7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 - оценка техники.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07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7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8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08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8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8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08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8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8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w:t>
            </w:r>
            <w:hyperlink r:id="rId108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8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8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09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9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9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09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9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9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Опорный прыжок - оценка техники.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09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9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98">
              <w:r>
                <w:rPr>
                  <w:rFonts w:ascii="Times New Roman" w:hAnsi="Times New Roman"/>
                  <w:b w:val="false"/>
                  <w:i w:val="false"/>
                  <w:color w:val="0000ff"/>
                  <w:sz w:val="22"/>
                  <w:u w:val="single"/>
                </w:rPr>
                <w:t>http://www.fizkult-ura.ru/</w:t>
              </w:r>
            </w:hyperlink>
          </w:p>
        </w:tc>
      </w:tr>
      <w:tr>
        <w:trPr>
          <w:trHeight w:val="19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09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0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0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Висы и упоры на низкой гимнастической перекладине - оценка техники.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10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0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0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10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0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0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10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0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1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Здоровье и ЗОЖ. ГТО в наше время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11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1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13">
              <w:r>
                <w:rPr>
                  <w:rFonts w:ascii="Times New Roman" w:hAnsi="Times New Roman"/>
                  <w:b w:val="false"/>
                  <w:i w:val="false"/>
                  <w:color w:val="0000ff"/>
                  <w:sz w:val="22"/>
                  <w:u w:val="single"/>
                </w:rPr>
                <w:t>http://www.fizkult-ura.ru/</w:t>
              </w:r>
            </w:hyperlink>
          </w:p>
        </w:tc>
      </w:tr>
      <w:tr>
        <w:trPr>
          <w:trHeight w:val="351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11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1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16">
              <w:r>
                <w:rPr>
                  <w:rFonts w:ascii="Times New Roman" w:hAnsi="Times New Roman"/>
                  <w:b w:val="false"/>
                  <w:i w:val="false"/>
                  <w:color w:val="0000ff"/>
                  <w:sz w:val="22"/>
                  <w:u w:val="single"/>
                </w:rPr>
                <w:t>http://www.fizkult-ura.ru/</w:t>
              </w:r>
            </w:hyperlink>
          </w:p>
        </w:tc>
      </w:tr>
      <w:tr>
        <w:trPr>
          <w:trHeight w:val="271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11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1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19">
              <w:r>
                <w:rPr>
                  <w:rFonts w:ascii="Times New Roman" w:hAnsi="Times New Roman"/>
                  <w:b w:val="false"/>
                  <w:i w:val="false"/>
                  <w:color w:val="0000ff"/>
                  <w:sz w:val="22"/>
                  <w:u w:val="single"/>
                </w:rPr>
                <w:t>http://www.fizkult-ura.ru/</w:t>
              </w:r>
            </w:hyperlink>
          </w:p>
        </w:tc>
      </w:tr>
      <w:tr>
        <w:trPr>
          <w:trHeight w:val="318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12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2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22">
              <w:r>
                <w:rPr>
                  <w:rFonts w:ascii="Times New Roman" w:hAnsi="Times New Roman"/>
                  <w:b w:val="false"/>
                  <w:i w:val="false"/>
                  <w:color w:val="0000ff"/>
                  <w:sz w:val="22"/>
                  <w:u w:val="single"/>
                </w:rPr>
                <w:t>http://www.fizkult-ura.ru/</w:t>
              </w:r>
            </w:hyperlink>
          </w:p>
        </w:tc>
      </w:tr>
      <w:tr>
        <w:trPr>
          <w:trHeight w:val="271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12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2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2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12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2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2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Волейбол. Правила Т.Б. Упражнения из игры волейбол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12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3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3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13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3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3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13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3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3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Предупреждение травм на занятиях лыжной подготовкой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13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3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40">
              <w:r>
                <w:rPr>
                  <w:rFonts w:ascii="Times New Roman" w:hAnsi="Times New Roman"/>
                  <w:b w:val="false"/>
                  <w:i w:val="false"/>
                  <w:color w:val="0000ff"/>
                  <w:sz w:val="22"/>
                  <w:u w:val="single"/>
                </w:rPr>
                <w:t>http://www.fizkult-ura.ru/</w:t>
              </w:r>
            </w:hyperlink>
          </w:p>
        </w:tc>
      </w:tr>
      <w:tr>
        <w:trPr>
          <w:trHeight w:val="26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14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4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43">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14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4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46">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14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4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4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15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5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5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15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5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5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 оценка техники.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15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5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5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и попеременным двухшажным ходом.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15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6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6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и бесшажным ходом.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16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6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6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 и бесшажным ходом.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16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6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67">
              <w:r>
                <w:rPr>
                  <w:rFonts w:ascii="Times New Roman" w:hAnsi="Times New Roman"/>
                  <w:b w:val="false"/>
                  <w:i w:val="false"/>
                  <w:color w:val="0000ff"/>
                  <w:sz w:val="22"/>
                  <w:u w:val="single"/>
                </w:rPr>
                <w:t>http://www.fizkult-ura.ru/</w:t>
              </w:r>
            </w:hyperlink>
          </w:p>
        </w:tc>
      </w:tr>
      <w:tr>
        <w:trPr>
          <w:trHeight w:val="22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16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6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7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17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7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7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17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7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7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на занятиях физической культуры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17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7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7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Упражнения в плавании способом кроль - сухое плавание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18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8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8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 - сухое плавание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18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8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8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груди в полной координации - сухое плавание.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18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8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8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 - сухое плавание.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18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9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9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Баскетбол. Правила Т.Б. Разучивание подвижной игры «Запрещенное движение»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19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9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94">
              <w:r>
                <w:rPr>
                  <w:rFonts w:ascii="Times New Roman" w:hAnsi="Times New Roman"/>
                  <w:b w:val="false"/>
                  <w:i w:val="false"/>
                  <w:color w:val="0000ff"/>
                  <w:sz w:val="22"/>
                  <w:u w:val="single"/>
                </w:rPr>
                <w:t>http://www.fizkult-ura.ru/</w:t>
              </w:r>
            </w:hyperlink>
          </w:p>
        </w:tc>
      </w:tr>
      <w:tr>
        <w:trPr>
          <w:trHeight w:val="19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19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9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9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19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9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0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20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0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03">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20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0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0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Л/атлетика. Упражнения в прыжках в высоту с разбега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20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0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0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21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1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1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 на результат.</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21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1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1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21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1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18">
              <w:r>
                <w:rPr>
                  <w:rFonts w:ascii="Times New Roman" w:hAnsi="Times New Roman"/>
                  <w:b w:val="false"/>
                  <w:i w:val="false"/>
                  <w:color w:val="0000ff"/>
                  <w:sz w:val="22"/>
                  <w:u w:val="single"/>
                </w:rPr>
                <w:t>http://www.fizkult-ura.ru/</w:t>
              </w:r>
            </w:hyperlink>
          </w:p>
        </w:tc>
      </w:tr>
      <w:tr>
        <w:trPr>
          <w:trHeight w:val="25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21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2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2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22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2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24">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22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2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27">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22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2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30">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23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3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33">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23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3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36">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23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3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39">
              <w:r>
                <w:rPr>
                  <w:rFonts w:ascii="Times New Roman" w:hAnsi="Times New Roman"/>
                  <w:b w:val="false"/>
                  <w:i w:val="false"/>
                  <w:color w:val="0000ff"/>
                  <w:sz w:val="22"/>
                  <w:u w:val="single"/>
                </w:rPr>
                <w:t>http://www.fizkult-ura.ru/</w:t>
              </w:r>
            </w:hyperlink>
          </w:p>
        </w:tc>
      </w:tr>
      <w:tr>
        <w:trPr>
          <w:trHeight w:val="29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hyperlink r:id="rId124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4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42">
              <w:r>
                <w:rPr>
                  <w:rFonts w:ascii="Times New Roman" w:hAnsi="Times New Roman"/>
                  <w:b w:val="false"/>
                  <w:i w:val="false"/>
                  <w:color w:val="0000ff"/>
                  <w:sz w:val="22"/>
                  <w:u w:val="single"/>
                </w:rPr>
                <w:t>http://www.fizkult-ura.ru/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745421" w:id="32"/>
    <w:p>
      <w:pPr>
        <w:sectPr>
          <w:pgSz w:w="16383" w:h="11906" w:orient="landscape"/>
        </w:sectPr>
      </w:pPr>
    </w:p>
    <w:bookmarkEnd w:id="32"/>
    <w:bookmarkEnd w:id="31"/>
    <w:bookmarkStart w:name="block-3745422" w:id="3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bookmarkStart w:name="20d3319b-5bbe-4126-a94a-2338d97bdc13" w:id="34"/>
      <w:r>
        <w:rPr>
          <w:rFonts w:ascii="Times New Roman" w:hAnsi="Times New Roman"/>
          <w:b w:val="false"/>
          <w:i w:val="false"/>
          <w:color w:val="000000"/>
          <w:sz w:val="28"/>
        </w:rPr>
        <w:t>Физическая культура, 1-4 класс/Матвеев А.П., Акционерное общество «Издательство</w:t>
      </w:r>
      <w:bookmarkEnd w:id="34"/>
      <w:r>
        <w:rPr>
          <w:sz w:val="28"/>
        </w:rPr>
        <w:br/>
      </w:r>
      <w:bookmarkStart w:name="20d3319b-5bbe-4126-a94a-2338d97bdc13" w:id="35"/>
      <w:r>
        <w:rPr>
          <w:rFonts w:ascii="Times New Roman" w:hAnsi="Times New Roman"/>
          <w:b w:val="false"/>
          <w:i w:val="false"/>
          <w:color w:val="000000"/>
          <w:sz w:val="28"/>
        </w:rPr>
        <w:t xml:space="preserve"> «Просвещение»;</w:t>
      </w:r>
      <w:bookmarkEnd w:id="35"/>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ce666534-2f9f-48e1-9f7c-2e635e3b9ede" w:id="36"/>
      <w:r>
        <w:rPr>
          <w:rFonts w:ascii="Times New Roman" w:hAnsi="Times New Roman"/>
          <w:b w:val="false"/>
          <w:i w:val="false"/>
          <w:color w:val="000000"/>
          <w:sz w:val="28"/>
        </w:rPr>
        <w:t>Физическая культура, 1-4 класс/Матвеев А.П., Акционерное общество «Издательство</w:t>
      </w:r>
      <w:bookmarkEnd w:id="36"/>
      <w:r>
        <w:rPr>
          <w:sz w:val="28"/>
        </w:rPr>
        <w:br/>
      </w:r>
      <w:bookmarkStart w:name="ce666534-2f9f-48e1-9f7c-2e635e3b9ede" w:id="37"/>
      <w:r>
        <w:rPr>
          <w:rFonts w:ascii="Times New Roman" w:hAnsi="Times New Roman"/>
          <w:b w:val="false"/>
          <w:i w:val="false"/>
          <w:color w:val="000000"/>
          <w:sz w:val="28"/>
        </w:rPr>
        <w:t xml:space="preserve"> «Просвещение»;</w:t>
      </w:r>
      <w:bookmarkEnd w:id="37"/>
      <w:r>
        <w:rPr>
          <w:sz w:val="28"/>
        </w:rPr>
        <w:br/>
      </w:r>
      <w:bookmarkStart w:name="ce666534-2f9f-48e1-9f7c-2e635e3b9ede" w:id="38"/>
      <w:r>
        <w:rPr>
          <w:rFonts w:ascii="Times New Roman" w:hAnsi="Times New Roman"/>
          <w:b w:val="false"/>
          <w:i w:val="false"/>
          <w:color w:val="000000"/>
          <w:sz w:val="28"/>
        </w:rPr>
        <w:t xml:space="preserve"> Физическая культура, 1-4 класс/ Петрова Т.В., Копылов Ю.А., Полянская Н.В. и другие,</w:t>
      </w:r>
      <w:bookmarkEnd w:id="38"/>
      <w:r>
        <w:rPr>
          <w:sz w:val="28"/>
        </w:rPr>
        <w:br/>
      </w:r>
      <w:bookmarkStart w:name="ce666534-2f9f-48e1-9f7c-2e635e3b9ede" w:id="39"/>
      <w:r>
        <w:rPr>
          <w:rFonts w:ascii="Times New Roman" w:hAnsi="Times New Roman"/>
          <w:b w:val="false"/>
          <w:i w:val="false"/>
          <w:color w:val="000000"/>
          <w:sz w:val="28"/>
        </w:rPr>
        <w:t xml:space="preserve"> Общество с ограниченной ответственностью «Издательский центр ВЕНТАНА-ГРАФ»;</w:t>
      </w:r>
      <w:bookmarkEnd w:id="39"/>
      <w:r>
        <w:rPr>
          <w:sz w:val="28"/>
        </w:rPr>
        <w:br/>
      </w:r>
      <w:bookmarkStart w:name="ce666534-2f9f-48e1-9f7c-2e635e3b9ede" w:id="40"/>
      <w:r>
        <w:rPr>
          <w:rFonts w:ascii="Times New Roman" w:hAnsi="Times New Roman"/>
          <w:b w:val="false"/>
          <w:i w:val="false"/>
          <w:color w:val="000000"/>
          <w:sz w:val="28"/>
        </w:rPr>
        <w:t xml:space="preserve"> Акционерное общество «Издательство Просвещение»;</w:t>
      </w:r>
      <w:bookmarkEnd w:id="40"/>
      <w:r>
        <w:rPr>
          <w:sz w:val="28"/>
        </w:rPr>
        <w:br/>
      </w:r>
      <w:bookmarkStart w:name="ce666534-2f9f-48e1-9f7c-2e635e3b9ede" w:id="41"/>
      <w:r>
        <w:rPr>
          <w:rFonts w:ascii="Times New Roman" w:hAnsi="Times New Roman"/>
          <w:b w:val="false"/>
          <w:i w:val="false"/>
          <w:color w:val="000000"/>
          <w:sz w:val="28"/>
        </w:rPr>
        <w:t xml:space="preserve"> Физическая культура, 1-4 класс/Гурьев С.В.; под редакцией Виленского М.Я., ООО</w:t>
      </w:r>
      <w:bookmarkEnd w:id="41"/>
      <w:r>
        <w:rPr>
          <w:sz w:val="28"/>
        </w:rPr>
        <w:br/>
      </w:r>
      <w:bookmarkStart w:name="ce666534-2f9f-48e1-9f7c-2e635e3b9ede" w:id="42"/>
      <w:r>
        <w:rPr>
          <w:rFonts w:ascii="Times New Roman" w:hAnsi="Times New Roman"/>
          <w:b w:val="false"/>
          <w:i w:val="false"/>
          <w:color w:val="000000"/>
          <w:sz w:val="28"/>
        </w:rPr>
        <w:t xml:space="preserve"> «Русское слово-учебник»;</w:t>
      </w:r>
      <w:bookmarkEnd w:id="42"/>
      <w:r>
        <w:rPr>
          <w:sz w:val="28"/>
        </w:rPr>
        <w:br/>
      </w:r>
      <w:bookmarkStart w:name="ce666534-2f9f-48e1-9f7c-2e635e3b9ede" w:id="43"/>
      <w:r>
        <w:rPr>
          <w:rFonts w:ascii="Times New Roman" w:hAnsi="Times New Roman"/>
          <w:b w:val="false"/>
          <w:i w:val="false"/>
          <w:color w:val="000000"/>
          <w:sz w:val="28"/>
        </w:rPr>
        <w:t xml:space="preserve"> Физическая культура. 1-4 класс/Виленский М.Я., Туревский И.М., Торочкова Т.Ю. и</w:t>
      </w:r>
      <w:bookmarkEnd w:id="43"/>
      <w:r>
        <w:rPr>
          <w:sz w:val="28"/>
        </w:rPr>
        <w:br/>
      </w:r>
      <w:bookmarkStart w:name="ce666534-2f9f-48e1-9f7c-2e635e3b9ede" w:id="44"/>
      <w:r>
        <w:rPr>
          <w:rFonts w:ascii="Times New Roman" w:hAnsi="Times New Roman"/>
          <w:b w:val="false"/>
          <w:i w:val="false"/>
          <w:color w:val="000000"/>
          <w:sz w:val="28"/>
        </w:rPr>
        <w:t xml:space="preserve"> другие; под редакцией Виленского М.Я., Акционерное общество «Издательство</w:t>
      </w:r>
      <w:bookmarkEnd w:id="44"/>
      <w:r>
        <w:rPr>
          <w:sz w:val="28"/>
        </w:rPr>
        <w:br/>
      </w:r>
      <w:bookmarkStart w:name="ce666534-2f9f-48e1-9f7c-2e635e3b9ede" w:id="45"/>
      <w:r>
        <w:rPr>
          <w:rFonts w:ascii="Times New Roman" w:hAnsi="Times New Roman"/>
          <w:b w:val="false"/>
          <w:i w:val="false"/>
          <w:color w:val="000000"/>
          <w:sz w:val="28"/>
        </w:rPr>
        <w:t xml:space="preserve"> «Просвещение»;</w:t>
      </w:r>
      <w:bookmarkEnd w:id="45"/>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a54c4b8-b2ef-4fc1-87b1-da44b5d58279" w:id="46"/>
      <w:r>
        <w:rPr>
          <w:rFonts w:ascii="Times New Roman" w:hAnsi="Times New Roman"/>
          <w:b w:val="false"/>
          <w:i w:val="false"/>
          <w:color w:val="000000"/>
          <w:sz w:val="28"/>
        </w:rPr>
        <w:t>www.edu.ru</w:t>
      </w:r>
      <w:bookmarkEnd w:id="46"/>
      <w:r>
        <w:rPr>
          <w:sz w:val="28"/>
        </w:rPr>
        <w:br/>
      </w:r>
      <w:bookmarkStart w:name="9a54c4b8-b2ef-4fc1-87b1-da44b5d58279" w:id="47"/>
      <w:r>
        <w:rPr>
          <w:rFonts w:ascii="Times New Roman" w:hAnsi="Times New Roman"/>
          <w:b w:val="false"/>
          <w:i w:val="false"/>
          <w:color w:val="000000"/>
          <w:sz w:val="28"/>
        </w:rPr>
        <w:t xml:space="preserve"> www.school.edu.ru</w:t>
      </w:r>
      <w:bookmarkEnd w:id="47"/>
      <w:r>
        <w:rPr>
          <w:sz w:val="28"/>
        </w:rPr>
        <w:br/>
      </w:r>
      <w:bookmarkStart w:name="9a54c4b8-b2ef-4fc1-87b1-da44b5d58279" w:id="48"/>
      <w:r>
        <w:rPr>
          <w:rFonts w:ascii="Times New Roman" w:hAnsi="Times New Roman"/>
          <w:b w:val="false"/>
          <w:i w:val="false"/>
          <w:color w:val="000000"/>
          <w:sz w:val="28"/>
        </w:rPr>
        <w:t xml:space="preserve"> https://uchi.ru</w:t>
      </w:r>
      <w:bookmarkEnd w:id="48"/>
    </w:p>
    <w:bookmarkStart w:name="block-3745422" w:id="49"/>
    <w:p>
      <w:pPr>
        <w:sectPr>
          <w:pgSz w:w="11906" w:h="16383" w:orient="portrait"/>
        </w:sectPr>
      </w:pPr>
    </w:p>
    <w:bookmarkEnd w:id="49"/>
    <w:bookmarkEnd w:id="33"/>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chool-collection.edu.ru" Type="http://schemas.openxmlformats.org/officeDocument/2006/relationships/hyperlink" Id="rId4"/>
    <Relationship TargetMode="External" Target="http://spo.1september.ru/urok/" Type="http://schemas.openxmlformats.org/officeDocument/2006/relationships/hyperlink" Id="rId5"/>
    <Relationship TargetMode="External" Target="http://www.fizkult-ura.ru/" Type="http://schemas.openxmlformats.org/officeDocument/2006/relationships/hyperlink" Id="rId6"/>
    <Relationship TargetMode="External" Target="http://school-collection.edu.ru" Type="http://schemas.openxmlformats.org/officeDocument/2006/relationships/hyperlink" Id="rId7"/>
    <Relationship TargetMode="External" Target="http://spo.1september.ru/urok/" Type="http://schemas.openxmlformats.org/officeDocument/2006/relationships/hyperlink" Id="rId8"/>
    <Relationship TargetMode="External" Target="http://www.fizkult-ura.ru/" Type="http://schemas.openxmlformats.org/officeDocument/2006/relationships/hyperlink" Id="rId9"/>
    <Relationship TargetMode="External" Target="http://school-collection.edu.ru" Type="http://schemas.openxmlformats.org/officeDocument/2006/relationships/hyperlink" Id="rId10"/>
    <Relationship TargetMode="External" Target="http://spo.1september.ru/urok/" Type="http://schemas.openxmlformats.org/officeDocument/2006/relationships/hyperlink" Id="rId11"/>
    <Relationship TargetMode="External" Target="http://www.fizkult-ura.ru/" Type="http://schemas.openxmlformats.org/officeDocument/2006/relationships/hyperlink" Id="rId12"/>
    <Relationship TargetMode="External" Target="http://school-collection.edu.ru" Type="http://schemas.openxmlformats.org/officeDocument/2006/relationships/hyperlink" Id="rId13"/>
    <Relationship TargetMode="External" Target="http://spo.1september.ru/urok/" Type="http://schemas.openxmlformats.org/officeDocument/2006/relationships/hyperlink" Id="rId14"/>
    <Relationship TargetMode="External" Target="http://www.fizkult-ura.ru/" Type="http://schemas.openxmlformats.org/officeDocument/2006/relationships/hyperlink" Id="rId15"/>
    <Relationship TargetMode="External" Target="http://school-collection.edu.ru" Type="http://schemas.openxmlformats.org/officeDocument/2006/relationships/hyperlink" Id="rId16"/>
    <Relationship TargetMode="External" Target="http://spo.1september.ru/urok/" Type="http://schemas.openxmlformats.org/officeDocument/2006/relationships/hyperlink" Id="rId17"/>
    <Relationship TargetMode="External" Target="http://www.fizkult-ura.ru/" Type="http://schemas.openxmlformats.org/officeDocument/2006/relationships/hyperlink" Id="rId18"/>
    <Relationship TargetMode="External" Target="http://school-collection.edu.ru" Type="http://schemas.openxmlformats.org/officeDocument/2006/relationships/hyperlink" Id="rId19"/>
    <Relationship TargetMode="External" Target="http://spo.1september.ru/urok/" Type="http://schemas.openxmlformats.org/officeDocument/2006/relationships/hyperlink" Id="rId20"/>
    <Relationship TargetMode="External" Target="http://www.fizkult-ura.ru/" Type="http://schemas.openxmlformats.org/officeDocument/2006/relationships/hyperlink" Id="rId21"/>
    <Relationship TargetMode="External" Target="http://school-collection.edu.ru" Type="http://schemas.openxmlformats.org/officeDocument/2006/relationships/hyperlink" Id="rId22"/>
    <Relationship TargetMode="External" Target="http://spo.1september.ru/urok/" Type="http://schemas.openxmlformats.org/officeDocument/2006/relationships/hyperlink" Id="rId23"/>
    <Relationship TargetMode="External" Target="http://www.fizkult-ura.ru/" Type="http://schemas.openxmlformats.org/officeDocument/2006/relationships/hyperlink" Id="rId24"/>
    <Relationship TargetMode="External" Target="http://school-collection.edu.ru" Type="http://schemas.openxmlformats.org/officeDocument/2006/relationships/hyperlink" Id="rId25"/>
    <Relationship TargetMode="External" Target="http://spo.1september.ru/urok/" Type="http://schemas.openxmlformats.org/officeDocument/2006/relationships/hyperlink" Id="rId26"/>
    <Relationship TargetMode="External" Target="http://www.fizkult-ura.ru/" Type="http://schemas.openxmlformats.org/officeDocument/2006/relationships/hyperlink" Id="rId27"/>
    <Relationship TargetMode="External" Target="http://school-collection.edu.ru" Type="http://schemas.openxmlformats.org/officeDocument/2006/relationships/hyperlink" Id="rId28"/>
    <Relationship TargetMode="External" Target="http://spo.1september.ru/urok/" Type="http://schemas.openxmlformats.org/officeDocument/2006/relationships/hyperlink" Id="rId29"/>
    <Relationship TargetMode="External" Target="http://www.fizkult-ura.ru/" Type="http://schemas.openxmlformats.org/officeDocument/2006/relationships/hyperlink" Id="rId30"/>
    <Relationship TargetMode="External" Target="http://school-collection.edu.ru" Type="http://schemas.openxmlformats.org/officeDocument/2006/relationships/hyperlink" Id="rId31"/>
    <Relationship TargetMode="External" Target="http://spo.1september.ru/urok/" Type="http://schemas.openxmlformats.org/officeDocument/2006/relationships/hyperlink" Id="rId32"/>
    <Relationship TargetMode="External" Target="http://www.fizkult-ura.ru/" Type="http://schemas.openxmlformats.org/officeDocument/2006/relationships/hyperlink" Id="rId33"/>
    <Relationship TargetMode="External" Target="http://school-collection.edu.ru" Type="http://schemas.openxmlformats.org/officeDocument/2006/relationships/hyperlink" Id="rId34"/>
    <Relationship TargetMode="External" Target="http://spo.1september.ru/urok/" Type="http://schemas.openxmlformats.org/officeDocument/2006/relationships/hyperlink" Id="rId35"/>
    <Relationship TargetMode="External" Target="http://www.fizkult-ura.ru/" Type="http://schemas.openxmlformats.org/officeDocument/2006/relationships/hyperlink" Id="rId36"/>
    <Relationship TargetMode="External" Target="http://school-collection.edu.ru" Type="http://schemas.openxmlformats.org/officeDocument/2006/relationships/hyperlink" Id="rId37"/>
    <Relationship TargetMode="External" Target="http://spo.1september.ru/urok/" Type="http://schemas.openxmlformats.org/officeDocument/2006/relationships/hyperlink" Id="rId38"/>
    <Relationship TargetMode="External" Target="http://www.fizkult-ura.ru/" Type="http://schemas.openxmlformats.org/officeDocument/2006/relationships/hyperlink" Id="rId39"/>
    <Relationship TargetMode="External" Target="http://school-collection.edu.ru" Type="http://schemas.openxmlformats.org/officeDocument/2006/relationships/hyperlink" Id="rId40"/>
    <Relationship TargetMode="External" Target="http://spo.1september.ru/urok/" Type="http://schemas.openxmlformats.org/officeDocument/2006/relationships/hyperlink" Id="rId41"/>
    <Relationship TargetMode="External" Target="http://www.fizkult-ura.ru/" Type="http://schemas.openxmlformats.org/officeDocument/2006/relationships/hyperlink" Id="rId42"/>
    <Relationship TargetMode="External" Target="http://school-collection.edu.ru" Type="http://schemas.openxmlformats.org/officeDocument/2006/relationships/hyperlink" Id="rId43"/>
    <Relationship TargetMode="External" Target="http://spo.1september.ru/urok/" Type="http://schemas.openxmlformats.org/officeDocument/2006/relationships/hyperlink" Id="rId44"/>
    <Relationship TargetMode="External" Target="http://www.fizkult-ura.ru/" Type="http://schemas.openxmlformats.org/officeDocument/2006/relationships/hyperlink" Id="rId45"/>
    <Relationship TargetMode="External" Target="http://school-collection.edu.ru" Type="http://schemas.openxmlformats.org/officeDocument/2006/relationships/hyperlink" Id="rId46"/>
    <Relationship TargetMode="External" Target="http://spo.1september.ru/urok/" Type="http://schemas.openxmlformats.org/officeDocument/2006/relationships/hyperlink" Id="rId47"/>
    <Relationship TargetMode="External" Target="http://www.fizkult-ura.ru/" Type="http://schemas.openxmlformats.org/officeDocument/2006/relationships/hyperlink" Id="rId48"/>
    <Relationship TargetMode="External" Target="http://school-collection.edu.ru" Type="http://schemas.openxmlformats.org/officeDocument/2006/relationships/hyperlink" Id="rId49"/>
    <Relationship TargetMode="External" Target="http://spo.1september.ru/urok/" Type="http://schemas.openxmlformats.org/officeDocument/2006/relationships/hyperlink" Id="rId50"/>
    <Relationship TargetMode="External" Target="http://www.fizkult-ura.ru/" Type="http://schemas.openxmlformats.org/officeDocument/2006/relationships/hyperlink" Id="rId51"/>
    <Relationship TargetMode="External" Target="http://school-collection.edu.ru" Type="http://schemas.openxmlformats.org/officeDocument/2006/relationships/hyperlink" Id="rId52"/>
    <Relationship TargetMode="External" Target="http://spo.1september.ru/urok/" Type="http://schemas.openxmlformats.org/officeDocument/2006/relationships/hyperlink" Id="rId53"/>
    <Relationship TargetMode="External" Target="http://www.fizkult-ura.ru/" Type="http://schemas.openxmlformats.org/officeDocument/2006/relationships/hyperlink" Id="rId54"/>
    <Relationship TargetMode="External" Target="http://school-collection.edu.ru" Type="http://schemas.openxmlformats.org/officeDocument/2006/relationships/hyperlink" Id="rId55"/>
    <Relationship TargetMode="External" Target="http://spo.1september.ru/urok/" Type="http://schemas.openxmlformats.org/officeDocument/2006/relationships/hyperlink" Id="rId56"/>
    <Relationship TargetMode="External" Target="http://www.fizkult-ura.ru/" Type="http://schemas.openxmlformats.org/officeDocument/2006/relationships/hyperlink" Id="rId57"/>
    <Relationship TargetMode="External" Target="http://school-collection.edu.ru" Type="http://schemas.openxmlformats.org/officeDocument/2006/relationships/hyperlink" Id="rId58"/>
    <Relationship TargetMode="External" Target="http://spo.1september.ru/urok/" Type="http://schemas.openxmlformats.org/officeDocument/2006/relationships/hyperlink" Id="rId59"/>
    <Relationship TargetMode="External" Target="http://www.fizkult-ura.ru/" Type="http://schemas.openxmlformats.org/officeDocument/2006/relationships/hyperlink" Id="rId60"/>
    <Relationship TargetMode="External" Target="http://school-collection.edu.ru" Type="http://schemas.openxmlformats.org/officeDocument/2006/relationships/hyperlink" Id="rId61"/>
    <Relationship TargetMode="External" Target="http://spo.1september.ru/urok/" Type="http://schemas.openxmlformats.org/officeDocument/2006/relationships/hyperlink" Id="rId62"/>
    <Relationship TargetMode="External" Target="http://www.fizkult-ura.ru/" Type="http://schemas.openxmlformats.org/officeDocument/2006/relationships/hyperlink" Id="rId63"/>
    <Relationship TargetMode="External" Target="http://school-collection.edu.ru" Type="http://schemas.openxmlformats.org/officeDocument/2006/relationships/hyperlink" Id="rId64"/>
    <Relationship TargetMode="External" Target="http://spo.1september.ru/urok/" Type="http://schemas.openxmlformats.org/officeDocument/2006/relationships/hyperlink" Id="rId65"/>
    <Relationship TargetMode="External" Target="http://www.fizkult-ura.ru/" Type="http://schemas.openxmlformats.org/officeDocument/2006/relationships/hyperlink" Id="rId66"/>
    <Relationship TargetMode="External" Target="http://school-collection.edu.ru" Type="http://schemas.openxmlformats.org/officeDocument/2006/relationships/hyperlink" Id="rId67"/>
    <Relationship TargetMode="External" Target="http://spo.1september.ru/urok/" Type="http://schemas.openxmlformats.org/officeDocument/2006/relationships/hyperlink" Id="rId68"/>
    <Relationship TargetMode="External" Target="http://www.fizkult-ura.ru/" Type="http://schemas.openxmlformats.org/officeDocument/2006/relationships/hyperlink" Id="rId69"/>
    <Relationship TargetMode="External" Target="http://school-collection.edu.ru" Type="http://schemas.openxmlformats.org/officeDocument/2006/relationships/hyperlink" Id="rId70"/>
    <Relationship TargetMode="External" Target="http://spo.1september.ru/urok/" Type="http://schemas.openxmlformats.org/officeDocument/2006/relationships/hyperlink" Id="rId71"/>
    <Relationship TargetMode="External" Target="http://www.fizkult-ura.ru/" Type="http://schemas.openxmlformats.org/officeDocument/2006/relationships/hyperlink" Id="rId72"/>
    <Relationship TargetMode="External" Target="http://school-collection.edu.ru" Type="http://schemas.openxmlformats.org/officeDocument/2006/relationships/hyperlink" Id="rId73"/>
    <Relationship TargetMode="External" Target="http://spo.1september.ru/urok/" Type="http://schemas.openxmlformats.org/officeDocument/2006/relationships/hyperlink" Id="rId74"/>
    <Relationship TargetMode="External" Target="http://www.fizkult-ura.ru/" Type="http://schemas.openxmlformats.org/officeDocument/2006/relationships/hyperlink" Id="rId75"/>
    <Relationship TargetMode="External" Target="http://school-collection.edu.ru" Type="http://schemas.openxmlformats.org/officeDocument/2006/relationships/hyperlink" Id="rId76"/>
    <Relationship TargetMode="External" Target="http://spo.1september.ru/urok/" Type="http://schemas.openxmlformats.org/officeDocument/2006/relationships/hyperlink" Id="rId77"/>
    <Relationship TargetMode="External" Target="http://www.fizkult-ura.ru/" Type="http://schemas.openxmlformats.org/officeDocument/2006/relationships/hyperlink" Id="rId78"/>
    <Relationship TargetMode="External" Target="http://school-collection.edu.ru" Type="http://schemas.openxmlformats.org/officeDocument/2006/relationships/hyperlink" Id="rId79"/>
    <Relationship TargetMode="External" Target="http://spo.1september.ru/urok/" Type="http://schemas.openxmlformats.org/officeDocument/2006/relationships/hyperlink" Id="rId80"/>
    <Relationship TargetMode="External" Target="http://www.fizkult-ura.ru/" Type="http://schemas.openxmlformats.org/officeDocument/2006/relationships/hyperlink" Id="rId81"/>
    <Relationship TargetMode="External" Target="http://school-collection.edu.ru" Type="http://schemas.openxmlformats.org/officeDocument/2006/relationships/hyperlink" Id="rId82"/>
    <Relationship TargetMode="External" Target="http://spo.1september.ru/urok/" Type="http://schemas.openxmlformats.org/officeDocument/2006/relationships/hyperlink" Id="rId83"/>
    <Relationship TargetMode="External" Target="http://www.fizkult-ura.ru/" Type="http://schemas.openxmlformats.org/officeDocument/2006/relationships/hyperlink" Id="rId84"/>
    <Relationship TargetMode="External" Target="http://school-collection.edu.ru" Type="http://schemas.openxmlformats.org/officeDocument/2006/relationships/hyperlink" Id="rId85"/>
    <Relationship TargetMode="External" Target="http://spo.1september.ru/urok/" Type="http://schemas.openxmlformats.org/officeDocument/2006/relationships/hyperlink" Id="rId86"/>
    <Relationship TargetMode="External" Target="http://www.fizkult-ura.ru/" Type="http://schemas.openxmlformats.org/officeDocument/2006/relationships/hyperlink" Id="rId87"/>
    <Relationship TargetMode="External" Target="http://school-collection.edu.ru" Type="http://schemas.openxmlformats.org/officeDocument/2006/relationships/hyperlink" Id="rId88"/>
    <Relationship TargetMode="External" Target="http://spo.1september.ru/urok/" Type="http://schemas.openxmlformats.org/officeDocument/2006/relationships/hyperlink" Id="rId89"/>
    <Relationship TargetMode="External" Target="http://www.fizkult-ura.ru/" Type="http://schemas.openxmlformats.org/officeDocument/2006/relationships/hyperlink" Id="rId90"/>
    <Relationship TargetMode="External" Target="http://school-collection.edu.ru" Type="http://schemas.openxmlformats.org/officeDocument/2006/relationships/hyperlink" Id="rId91"/>
    <Relationship TargetMode="External" Target="http://spo.1september.ru/urok/" Type="http://schemas.openxmlformats.org/officeDocument/2006/relationships/hyperlink" Id="rId92"/>
    <Relationship TargetMode="External" Target="http://www.fizkult-ura.ru/" Type="http://schemas.openxmlformats.org/officeDocument/2006/relationships/hyperlink" Id="rId93"/>
    <Relationship TargetMode="External" Target="http://school-collection.edu.ru" Type="http://schemas.openxmlformats.org/officeDocument/2006/relationships/hyperlink" Id="rId94"/>
    <Relationship TargetMode="External" Target="http://spo.1september.ru/urok/" Type="http://schemas.openxmlformats.org/officeDocument/2006/relationships/hyperlink" Id="rId95"/>
    <Relationship TargetMode="External" Target="http://www.fizkult-ura.ru/" Type="http://schemas.openxmlformats.org/officeDocument/2006/relationships/hyperlink" Id="rId96"/>
    <Relationship TargetMode="External" Target="http://school-collection.edu.ru" Type="http://schemas.openxmlformats.org/officeDocument/2006/relationships/hyperlink" Id="rId97"/>
    <Relationship TargetMode="External" Target="http://spo.1september.ru/urok/" Type="http://schemas.openxmlformats.org/officeDocument/2006/relationships/hyperlink" Id="rId98"/>
    <Relationship TargetMode="External" Target="http://www.fizkult-ura.ru/" Type="http://schemas.openxmlformats.org/officeDocument/2006/relationships/hyperlink" Id="rId99"/>
    <Relationship TargetMode="External" Target="http://school-collection.edu.ru" Type="http://schemas.openxmlformats.org/officeDocument/2006/relationships/hyperlink" Id="rId100"/>
    <Relationship TargetMode="External" Target="http://spo.1september.ru/urok/" Type="http://schemas.openxmlformats.org/officeDocument/2006/relationships/hyperlink" Id="rId101"/>
    <Relationship TargetMode="External" Target="http://www.fizkult-ura.ru/" Type="http://schemas.openxmlformats.org/officeDocument/2006/relationships/hyperlink" Id="rId102"/>
    <Relationship TargetMode="External" Target="http://school-collection.edu.ru" Type="http://schemas.openxmlformats.org/officeDocument/2006/relationships/hyperlink" Id="rId103"/>
    <Relationship TargetMode="External" Target="http://spo.1september.ru/urok/" Type="http://schemas.openxmlformats.org/officeDocument/2006/relationships/hyperlink" Id="rId104"/>
    <Relationship TargetMode="External" Target="http://www.fizkult-ura.ru/" Type="http://schemas.openxmlformats.org/officeDocument/2006/relationships/hyperlink" Id="rId105"/>
    <Relationship TargetMode="External" Target="http://school-collection.edu.ru" Type="http://schemas.openxmlformats.org/officeDocument/2006/relationships/hyperlink" Id="rId106"/>
    <Relationship TargetMode="External" Target="http://spo.1september.ru/urok/" Type="http://schemas.openxmlformats.org/officeDocument/2006/relationships/hyperlink" Id="rId107"/>
    <Relationship TargetMode="External" Target="http://www.fizkult-ura.ru/" Type="http://schemas.openxmlformats.org/officeDocument/2006/relationships/hyperlink" Id="rId108"/>
    <Relationship TargetMode="External" Target="http://school-collection.edu.ru" Type="http://schemas.openxmlformats.org/officeDocument/2006/relationships/hyperlink" Id="rId109"/>
    <Relationship TargetMode="External" Target="http://spo.1september.ru/urok/" Type="http://schemas.openxmlformats.org/officeDocument/2006/relationships/hyperlink" Id="rId110"/>
    <Relationship TargetMode="External" Target="http://www.fizkult-ura.ru/" Type="http://schemas.openxmlformats.org/officeDocument/2006/relationships/hyperlink" Id="rId111"/>
    <Relationship TargetMode="External" Target="http://school-collection.edu.ru" Type="http://schemas.openxmlformats.org/officeDocument/2006/relationships/hyperlink" Id="rId112"/>
    <Relationship TargetMode="External" Target="http://spo.1september.ru/urok/" Type="http://schemas.openxmlformats.org/officeDocument/2006/relationships/hyperlink" Id="rId113"/>
    <Relationship TargetMode="External" Target="http://www.fizkult-ura.ru/" Type="http://schemas.openxmlformats.org/officeDocument/2006/relationships/hyperlink" Id="rId114"/>
    <Relationship TargetMode="External" Target="http://school-collection.edu.ru" Type="http://schemas.openxmlformats.org/officeDocument/2006/relationships/hyperlink" Id="rId115"/>
    <Relationship TargetMode="External" Target="http://spo.1september.ru/urok/" Type="http://schemas.openxmlformats.org/officeDocument/2006/relationships/hyperlink" Id="rId116"/>
    <Relationship TargetMode="External" Target="http://www.fizkult-ura.ru/" Type="http://schemas.openxmlformats.org/officeDocument/2006/relationships/hyperlink" Id="rId117"/>
    <Relationship TargetMode="External" Target="http://school-collection.edu.ru" Type="http://schemas.openxmlformats.org/officeDocument/2006/relationships/hyperlink" Id="rId118"/>
    <Relationship TargetMode="External" Target="http://spo.1september.ru/urok/" Type="http://schemas.openxmlformats.org/officeDocument/2006/relationships/hyperlink" Id="rId119"/>
    <Relationship TargetMode="External" Target="http://www.fizkult-ura.ru/" Type="http://schemas.openxmlformats.org/officeDocument/2006/relationships/hyperlink" Id="rId120"/>
    <Relationship TargetMode="External" Target="http://school-collection.edu.ru" Type="http://schemas.openxmlformats.org/officeDocument/2006/relationships/hyperlink" Id="rId121"/>
    <Relationship TargetMode="External" Target="http://spo.1september.ru/urok/" Type="http://schemas.openxmlformats.org/officeDocument/2006/relationships/hyperlink" Id="rId122"/>
    <Relationship TargetMode="External" Target="http://www.fizkult-ura.ru/" Type="http://schemas.openxmlformats.org/officeDocument/2006/relationships/hyperlink" Id="rId123"/>
    <Relationship TargetMode="External" Target="http://school-collection.edu.ru" Type="http://schemas.openxmlformats.org/officeDocument/2006/relationships/hyperlink" Id="rId124"/>
    <Relationship TargetMode="External" Target="http://spo.1september.ru/urok/" Type="http://schemas.openxmlformats.org/officeDocument/2006/relationships/hyperlink" Id="rId125"/>
    <Relationship TargetMode="External" Target="http://www.fizkult-ura.ru/" Type="http://schemas.openxmlformats.org/officeDocument/2006/relationships/hyperlink" Id="rId126"/>
    <Relationship TargetMode="External" Target="http://school-collection.edu.ru" Type="http://schemas.openxmlformats.org/officeDocument/2006/relationships/hyperlink" Id="rId127"/>
    <Relationship TargetMode="External" Target="http://spo.1september.ru/urok/" Type="http://schemas.openxmlformats.org/officeDocument/2006/relationships/hyperlink" Id="rId128"/>
    <Relationship TargetMode="External" Target="http://www.fizkult-ura.ru/" Type="http://schemas.openxmlformats.org/officeDocument/2006/relationships/hyperlink" Id="rId129"/>
    <Relationship TargetMode="External" Target="http://school-collection.edu.ru" Type="http://schemas.openxmlformats.org/officeDocument/2006/relationships/hyperlink" Id="rId130"/>
    <Relationship TargetMode="External" Target="http://spo.1september.ru/urok/" Type="http://schemas.openxmlformats.org/officeDocument/2006/relationships/hyperlink" Id="rId131"/>
    <Relationship TargetMode="External" Target="http://www.fizkult-ura.ru/" Type="http://schemas.openxmlformats.org/officeDocument/2006/relationships/hyperlink" Id="rId132"/>
    <Relationship TargetMode="External" Target="http://school-collection.edu.ru" Type="http://schemas.openxmlformats.org/officeDocument/2006/relationships/hyperlink" Id="rId133"/>
    <Relationship TargetMode="External" Target="http://spo.1september.ru/urok/" Type="http://schemas.openxmlformats.org/officeDocument/2006/relationships/hyperlink" Id="rId134"/>
    <Relationship TargetMode="External" Target="http://www.fizkult-ura.ru/" Type="http://schemas.openxmlformats.org/officeDocument/2006/relationships/hyperlink" Id="rId135"/>
    <Relationship TargetMode="External" Target="http://school-collection.edu.ru" Type="http://schemas.openxmlformats.org/officeDocument/2006/relationships/hyperlink" Id="rId136"/>
    <Relationship TargetMode="External" Target="http://spo.1september.ru/urok/" Type="http://schemas.openxmlformats.org/officeDocument/2006/relationships/hyperlink" Id="rId137"/>
    <Relationship TargetMode="External" Target="http://www.fizkult-ura.ru/" Type="http://schemas.openxmlformats.org/officeDocument/2006/relationships/hyperlink" Id="rId138"/>
    <Relationship TargetMode="External" Target="http://school-collection.edu.ru" Type="http://schemas.openxmlformats.org/officeDocument/2006/relationships/hyperlink" Id="rId139"/>
    <Relationship TargetMode="External" Target="http://spo.1september.ru/urok/" Type="http://schemas.openxmlformats.org/officeDocument/2006/relationships/hyperlink" Id="rId140"/>
    <Relationship TargetMode="External" Target="http://www.fizkult-ura.ru/" Type="http://schemas.openxmlformats.org/officeDocument/2006/relationships/hyperlink" Id="rId141"/>
    <Relationship TargetMode="External" Target="http://school-collection.edu.ru" Type="http://schemas.openxmlformats.org/officeDocument/2006/relationships/hyperlink" Id="rId142"/>
    <Relationship TargetMode="External" Target="http://spo.1september.ru/urok/" Type="http://schemas.openxmlformats.org/officeDocument/2006/relationships/hyperlink" Id="rId143"/>
    <Relationship TargetMode="External" Target="http://www.fizkult-ura.ru/" Type="http://schemas.openxmlformats.org/officeDocument/2006/relationships/hyperlink" Id="rId144"/>
    <Relationship TargetMode="External" Target="http://school-collection.edu.ru" Type="http://schemas.openxmlformats.org/officeDocument/2006/relationships/hyperlink" Id="rId145"/>
    <Relationship TargetMode="External" Target="http://spo.1september.ru/urok/" Type="http://schemas.openxmlformats.org/officeDocument/2006/relationships/hyperlink" Id="rId146"/>
    <Relationship TargetMode="External" Target="http://www.fizkult-ura.ru/" Type="http://schemas.openxmlformats.org/officeDocument/2006/relationships/hyperlink" Id="rId147"/>
    <Relationship TargetMode="External" Target="http://school-collection.edu.ru" Type="http://schemas.openxmlformats.org/officeDocument/2006/relationships/hyperlink" Id="rId148"/>
    <Relationship TargetMode="External" Target="http://spo.1september.ru/urok/" Type="http://schemas.openxmlformats.org/officeDocument/2006/relationships/hyperlink" Id="rId149"/>
    <Relationship TargetMode="External" Target="http://www.fizkult-ura.ru/" Type="http://schemas.openxmlformats.org/officeDocument/2006/relationships/hyperlink" Id="rId150"/>
    <Relationship TargetMode="External" Target="http://school-collection.edu.ru" Type="http://schemas.openxmlformats.org/officeDocument/2006/relationships/hyperlink" Id="rId151"/>
    <Relationship TargetMode="External" Target="http://spo.1september.ru/urok/" Type="http://schemas.openxmlformats.org/officeDocument/2006/relationships/hyperlink" Id="rId152"/>
    <Relationship TargetMode="External" Target="http://www.fizkult-ura.ru/" Type="http://schemas.openxmlformats.org/officeDocument/2006/relationships/hyperlink" Id="rId153"/>
    <Relationship TargetMode="External" Target="http://school-collection.edu.ru" Type="http://schemas.openxmlformats.org/officeDocument/2006/relationships/hyperlink" Id="rId154"/>
    <Relationship TargetMode="External" Target="http://spo.1september.ru/urok/" Type="http://schemas.openxmlformats.org/officeDocument/2006/relationships/hyperlink" Id="rId155"/>
    <Relationship TargetMode="External" Target="http://www.fizkult-ura.ru/" Type="http://schemas.openxmlformats.org/officeDocument/2006/relationships/hyperlink" Id="rId156"/>
    <Relationship TargetMode="External" Target="http://school-collection.edu.ru" Type="http://schemas.openxmlformats.org/officeDocument/2006/relationships/hyperlink" Id="rId157"/>
    <Relationship TargetMode="External" Target="http://spo.1september.ru/urok/" Type="http://schemas.openxmlformats.org/officeDocument/2006/relationships/hyperlink" Id="rId158"/>
    <Relationship TargetMode="External" Target="http://www.fizkult-ura.ru/" Type="http://schemas.openxmlformats.org/officeDocument/2006/relationships/hyperlink" Id="rId159"/>
    <Relationship TargetMode="External" Target="http://school-collection.edu.ru" Type="http://schemas.openxmlformats.org/officeDocument/2006/relationships/hyperlink" Id="rId160"/>
    <Relationship TargetMode="External" Target="http://spo.1september.ru/urok/" Type="http://schemas.openxmlformats.org/officeDocument/2006/relationships/hyperlink" Id="rId161"/>
    <Relationship TargetMode="External" Target="http://www.fizkult-ura.ru/" Type="http://schemas.openxmlformats.org/officeDocument/2006/relationships/hyperlink" Id="rId162"/>
    <Relationship TargetMode="External" Target="http://school-collection.edu.ru" Type="http://schemas.openxmlformats.org/officeDocument/2006/relationships/hyperlink" Id="rId163"/>
    <Relationship TargetMode="External" Target="http://spo.1september.ru/urok/" Type="http://schemas.openxmlformats.org/officeDocument/2006/relationships/hyperlink" Id="rId164"/>
    <Relationship TargetMode="External" Target="http://www.fizkult-ura.ru/" Type="http://schemas.openxmlformats.org/officeDocument/2006/relationships/hyperlink" Id="rId165"/>
    <Relationship TargetMode="External" Target="http://school-collection.edu.ru" Type="http://schemas.openxmlformats.org/officeDocument/2006/relationships/hyperlink" Id="rId166"/>
    <Relationship TargetMode="External" Target="http://spo.1september.ru/urok/" Type="http://schemas.openxmlformats.org/officeDocument/2006/relationships/hyperlink" Id="rId167"/>
    <Relationship TargetMode="External" Target="http://www.fizkult-ura.ru/" Type="http://schemas.openxmlformats.org/officeDocument/2006/relationships/hyperlink" Id="rId168"/>
    <Relationship TargetMode="External" Target="http://school-collection.edu.ru" Type="http://schemas.openxmlformats.org/officeDocument/2006/relationships/hyperlink" Id="rId169"/>
    <Relationship TargetMode="External" Target="http://spo.1september.ru/urok/" Type="http://schemas.openxmlformats.org/officeDocument/2006/relationships/hyperlink" Id="rId170"/>
    <Relationship TargetMode="External" Target="http://www.fizkult-ura.ru/" Type="http://schemas.openxmlformats.org/officeDocument/2006/relationships/hyperlink" Id="rId171"/>
    <Relationship TargetMode="External" Target="http://school-collection.edu.ru" Type="http://schemas.openxmlformats.org/officeDocument/2006/relationships/hyperlink" Id="rId172"/>
    <Relationship TargetMode="External" Target="http://spo.1september.ru/urok/" Type="http://schemas.openxmlformats.org/officeDocument/2006/relationships/hyperlink" Id="rId173"/>
    <Relationship TargetMode="External" Target="http://www.fizkult-ura.ru/" Type="http://schemas.openxmlformats.org/officeDocument/2006/relationships/hyperlink" Id="rId174"/>
    <Relationship TargetMode="External" Target="http://school-collection.edu.ru" Type="http://schemas.openxmlformats.org/officeDocument/2006/relationships/hyperlink" Id="rId175"/>
    <Relationship TargetMode="External" Target="http://spo.1september.ru/urok/" Type="http://schemas.openxmlformats.org/officeDocument/2006/relationships/hyperlink" Id="rId176"/>
    <Relationship TargetMode="External" Target="http://www.fizkult-ura.ru/" Type="http://schemas.openxmlformats.org/officeDocument/2006/relationships/hyperlink" Id="rId177"/>
    <Relationship TargetMode="External" Target="http://school-collection.edu.ru" Type="http://schemas.openxmlformats.org/officeDocument/2006/relationships/hyperlink" Id="rId178"/>
    <Relationship TargetMode="External" Target="http://spo.1september.ru/urok/" Type="http://schemas.openxmlformats.org/officeDocument/2006/relationships/hyperlink" Id="rId179"/>
    <Relationship TargetMode="External" Target="http://www.fizkult-ura.ru/" Type="http://schemas.openxmlformats.org/officeDocument/2006/relationships/hyperlink" Id="rId180"/>
    <Relationship TargetMode="External" Target="http://school-collection.edu.ru" Type="http://schemas.openxmlformats.org/officeDocument/2006/relationships/hyperlink" Id="rId181"/>
    <Relationship TargetMode="External" Target="http://spo.1september.ru/urok/" Type="http://schemas.openxmlformats.org/officeDocument/2006/relationships/hyperlink" Id="rId182"/>
    <Relationship TargetMode="External" Target="http://www.fizkult-ura.ru/" Type="http://schemas.openxmlformats.org/officeDocument/2006/relationships/hyperlink" Id="rId183"/>
    <Relationship TargetMode="External" Target="http://school-collection.edu.ru" Type="http://schemas.openxmlformats.org/officeDocument/2006/relationships/hyperlink" Id="rId184"/>
    <Relationship TargetMode="External" Target="http://spo.1september.ru/urok/" Type="http://schemas.openxmlformats.org/officeDocument/2006/relationships/hyperlink" Id="rId185"/>
    <Relationship TargetMode="External" Target="http://www.fizkult-ura.ru/" Type="http://schemas.openxmlformats.org/officeDocument/2006/relationships/hyperlink" Id="rId186"/>
    <Relationship TargetMode="External" Target="http://school-collection.edu.ru" Type="http://schemas.openxmlformats.org/officeDocument/2006/relationships/hyperlink" Id="rId187"/>
    <Relationship TargetMode="External" Target="http://spo.1september.ru/urok/" Type="http://schemas.openxmlformats.org/officeDocument/2006/relationships/hyperlink" Id="rId188"/>
    <Relationship TargetMode="External" Target="http://www.fizkult-ura.ru/" Type="http://schemas.openxmlformats.org/officeDocument/2006/relationships/hyperlink" Id="rId189"/>
    <Relationship TargetMode="External" Target="http://school-collection.edu.ru" Type="http://schemas.openxmlformats.org/officeDocument/2006/relationships/hyperlink" Id="rId190"/>
    <Relationship TargetMode="External" Target="http://spo.1september.ru/urok/" Type="http://schemas.openxmlformats.org/officeDocument/2006/relationships/hyperlink" Id="rId191"/>
    <Relationship TargetMode="External" Target="http://www.fizkult-ura.ru/" Type="http://schemas.openxmlformats.org/officeDocument/2006/relationships/hyperlink" Id="rId192"/>
    <Relationship TargetMode="External" Target="http://school-collection.edu.ru" Type="http://schemas.openxmlformats.org/officeDocument/2006/relationships/hyperlink" Id="rId193"/>
    <Relationship TargetMode="External" Target="http://spo.1september.ru/urok/" Type="http://schemas.openxmlformats.org/officeDocument/2006/relationships/hyperlink" Id="rId194"/>
    <Relationship TargetMode="External" Target="http://www.fizkult-ura.ru/" Type="http://schemas.openxmlformats.org/officeDocument/2006/relationships/hyperlink" Id="rId195"/>
    <Relationship TargetMode="External" Target="http://school-collection.edu.ru" Type="http://schemas.openxmlformats.org/officeDocument/2006/relationships/hyperlink" Id="rId196"/>
    <Relationship TargetMode="External" Target="http://spo.1september.ru/urok/" Type="http://schemas.openxmlformats.org/officeDocument/2006/relationships/hyperlink" Id="rId197"/>
    <Relationship TargetMode="External" Target="http://www.fizkult-ura.ru/" Type="http://schemas.openxmlformats.org/officeDocument/2006/relationships/hyperlink" Id="rId198"/>
    <Relationship TargetMode="External" Target="http://school-collection.edu.ru" Type="http://schemas.openxmlformats.org/officeDocument/2006/relationships/hyperlink" Id="rId199"/>
    <Relationship TargetMode="External" Target="http://spo.1september.ru/urok/" Type="http://schemas.openxmlformats.org/officeDocument/2006/relationships/hyperlink" Id="rId200"/>
    <Relationship TargetMode="External" Target="http://www.fizkult-ura.ru/" Type="http://schemas.openxmlformats.org/officeDocument/2006/relationships/hyperlink" Id="rId201"/>
    <Relationship TargetMode="External" Target="http://school-collection.edu.ru" Type="http://schemas.openxmlformats.org/officeDocument/2006/relationships/hyperlink" Id="rId202"/>
    <Relationship TargetMode="External" Target="http://spo.1september.ru/urok/" Type="http://schemas.openxmlformats.org/officeDocument/2006/relationships/hyperlink" Id="rId203"/>
    <Relationship TargetMode="External" Target="http://www.fizkult-ura.ru/" Type="http://schemas.openxmlformats.org/officeDocument/2006/relationships/hyperlink" Id="rId204"/>
    <Relationship TargetMode="External" Target="http://school-collection.edu.ru" Type="http://schemas.openxmlformats.org/officeDocument/2006/relationships/hyperlink" Id="rId205"/>
    <Relationship TargetMode="External" Target="http://spo.1september.ru/urok/" Type="http://schemas.openxmlformats.org/officeDocument/2006/relationships/hyperlink" Id="rId206"/>
    <Relationship TargetMode="External" Target="http://www.fizkult-ura.ru/" Type="http://schemas.openxmlformats.org/officeDocument/2006/relationships/hyperlink" Id="rId207"/>
    <Relationship TargetMode="External" Target="http://school-collection.edu.ru" Type="http://schemas.openxmlformats.org/officeDocument/2006/relationships/hyperlink" Id="rId208"/>
    <Relationship TargetMode="External" Target="http://spo.1september.ru/urok/" Type="http://schemas.openxmlformats.org/officeDocument/2006/relationships/hyperlink" Id="rId209"/>
    <Relationship TargetMode="External" Target="http://www.fizkult-ura.ru/" Type="http://schemas.openxmlformats.org/officeDocument/2006/relationships/hyperlink" Id="rId210"/>
    <Relationship TargetMode="External" Target="http://school-collection.edu.ru" Type="http://schemas.openxmlformats.org/officeDocument/2006/relationships/hyperlink" Id="rId211"/>
    <Relationship TargetMode="External" Target="http://spo.1september.ru/urok/" Type="http://schemas.openxmlformats.org/officeDocument/2006/relationships/hyperlink" Id="rId212"/>
    <Relationship TargetMode="External" Target="http://www.fizkult-ura.ru/" Type="http://schemas.openxmlformats.org/officeDocument/2006/relationships/hyperlink" Id="rId213"/>
    <Relationship TargetMode="External" Target="http://school-collection.edu.ru" Type="http://schemas.openxmlformats.org/officeDocument/2006/relationships/hyperlink" Id="rId214"/>
    <Relationship TargetMode="External" Target="http://spo.1september.ru/urok/" Type="http://schemas.openxmlformats.org/officeDocument/2006/relationships/hyperlink" Id="rId215"/>
    <Relationship TargetMode="External" Target="http://www.fizkult-ura.ru/" Type="http://schemas.openxmlformats.org/officeDocument/2006/relationships/hyperlink" Id="rId216"/>
    <Relationship TargetMode="External" Target="http://school-collection.edu.ru" Type="http://schemas.openxmlformats.org/officeDocument/2006/relationships/hyperlink" Id="rId217"/>
    <Relationship TargetMode="External" Target="http://spo.1september.ru/urok/" Type="http://schemas.openxmlformats.org/officeDocument/2006/relationships/hyperlink" Id="rId218"/>
    <Relationship TargetMode="External" Target="http://www.fizkult-ura.ru/" Type="http://schemas.openxmlformats.org/officeDocument/2006/relationships/hyperlink" Id="rId219"/>
    <Relationship TargetMode="External" Target="http://school-collection.edu.ru" Type="http://schemas.openxmlformats.org/officeDocument/2006/relationships/hyperlink" Id="rId220"/>
    <Relationship TargetMode="External" Target="http://spo.1september.ru/urok/" Type="http://schemas.openxmlformats.org/officeDocument/2006/relationships/hyperlink" Id="rId221"/>
    <Relationship TargetMode="External" Target="http://www.fizkult-ura.ru/" Type="http://schemas.openxmlformats.org/officeDocument/2006/relationships/hyperlink" Id="rId222"/>
    <Relationship TargetMode="External" Target="http://school-collection.edu.ru" Type="http://schemas.openxmlformats.org/officeDocument/2006/relationships/hyperlink" Id="rId223"/>
    <Relationship TargetMode="External" Target="http://spo.1september.ru/urok/" Type="http://schemas.openxmlformats.org/officeDocument/2006/relationships/hyperlink" Id="rId224"/>
    <Relationship TargetMode="External" Target="http://www.fizkult-ura.ru/" Type="http://schemas.openxmlformats.org/officeDocument/2006/relationships/hyperlink" Id="rId225"/>
    <Relationship TargetMode="External" Target="http://school-collection.edu.ru" Type="http://schemas.openxmlformats.org/officeDocument/2006/relationships/hyperlink" Id="rId226"/>
    <Relationship TargetMode="External" Target="http://spo.1september.ru/urok/" Type="http://schemas.openxmlformats.org/officeDocument/2006/relationships/hyperlink" Id="rId227"/>
    <Relationship TargetMode="External" Target="http://www.fizkult-ura.ru/" Type="http://schemas.openxmlformats.org/officeDocument/2006/relationships/hyperlink" Id="rId228"/>
    <Relationship TargetMode="External" Target="http://school-collection.edu.ru" Type="http://schemas.openxmlformats.org/officeDocument/2006/relationships/hyperlink" Id="rId229"/>
    <Relationship TargetMode="External" Target="http://spo.1september.ru/urok/" Type="http://schemas.openxmlformats.org/officeDocument/2006/relationships/hyperlink" Id="rId230"/>
    <Relationship TargetMode="External" Target="http://www.fizkult-ura.ru/" Type="http://schemas.openxmlformats.org/officeDocument/2006/relationships/hyperlink" Id="rId231"/>
    <Relationship TargetMode="External" Target="http://school-collection.edu.ru" Type="http://schemas.openxmlformats.org/officeDocument/2006/relationships/hyperlink" Id="rId232"/>
    <Relationship TargetMode="External" Target="http://spo.1september.ru/urok/" Type="http://schemas.openxmlformats.org/officeDocument/2006/relationships/hyperlink" Id="rId233"/>
    <Relationship TargetMode="External" Target="http://www.fizkult-ura.ru/" Type="http://schemas.openxmlformats.org/officeDocument/2006/relationships/hyperlink" Id="rId234"/>
    <Relationship TargetMode="External" Target="http://school-collection.edu.ru" Type="http://schemas.openxmlformats.org/officeDocument/2006/relationships/hyperlink" Id="rId235"/>
    <Relationship TargetMode="External" Target="http://spo.1september.ru/urok/" Type="http://schemas.openxmlformats.org/officeDocument/2006/relationships/hyperlink" Id="rId236"/>
    <Relationship TargetMode="External" Target="http://www.fizkult-ura.ru/" Type="http://schemas.openxmlformats.org/officeDocument/2006/relationships/hyperlink" Id="rId237"/>
    <Relationship TargetMode="External" Target="http://school-collection.edu.ru" Type="http://schemas.openxmlformats.org/officeDocument/2006/relationships/hyperlink" Id="rId238"/>
    <Relationship TargetMode="External" Target="http://spo.1september.ru/urok/" Type="http://schemas.openxmlformats.org/officeDocument/2006/relationships/hyperlink" Id="rId239"/>
    <Relationship TargetMode="External" Target="http://www.fizkult-ura.ru/" Type="http://schemas.openxmlformats.org/officeDocument/2006/relationships/hyperlink" Id="rId240"/>
    <Relationship TargetMode="External" Target="http://school-collection.edu.ru" Type="http://schemas.openxmlformats.org/officeDocument/2006/relationships/hyperlink" Id="rId241"/>
    <Relationship TargetMode="External" Target="http://spo.1september.ru/urok/" Type="http://schemas.openxmlformats.org/officeDocument/2006/relationships/hyperlink" Id="rId242"/>
    <Relationship TargetMode="External" Target="http://www.fizkult-ura.ru/" Type="http://schemas.openxmlformats.org/officeDocument/2006/relationships/hyperlink" Id="rId243"/>
    <Relationship TargetMode="External" Target="http://school-collection.edu.ru" Type="http://schemas.openxmlformats.org/officeDocument/2006/relationships/hyperlink" Id="rId244"/>
    <Relationship TargetMode="External" Target="http://spo.1september.ru/urok/" Type="http://schemas.openxmlformats.org/officeDocument/2006/relationships/hyperlink" Id="rId245"/>
    <Relationship TargetMode="External" Target="http://www.fizkult-ura.ru/" Type="http://schemas.openxmlformats.org/officeDocument/2006/relationships/hyperlink" Id="rId246"/>
    <Relationship TargetMode="External" Target="http://school-collection.edu.ru" Type="http://schemas.openxmlformats.org/officeDocument/2006/relationships/hyperlink" Id="rId247"/>
    <Relationship TargetMode="External" Target="http://spo.1september.ru/urok/" Type="http://schemas.openxmlformats.org/officeDocument/2006/relationships/hyperlink" Id="rId248"/>
    <Relationship TargetMode="External" Target="http://www.fizkult-ura.ru/" Type="http://schemas.openxmlformats.org/officeDocument/2006/relationships/hyperlink" Id="rId249"/>
    <Relationship TargetMode="External" Target="http://school-collection.edu.ru" Type="http://schemas.openxmlformats.org/officeDocument/2006/relationships/hyperlink" Id="rId250"/>
    <Relationship TargetMode="External" Target="http://spo.1september.ru/urok/" Type="http://schemas.openxmlformats.org/officeDocument/2006/relationships/hyperlink" Id="rId251"/>
    <Relationship TargetMode="External" Target="http://www.fizkult-ura.ru/" Type="http://schemas.openxmlformats.org/officeDocument/2006/relationships/hyperlink" Id="rId252"/>
    <Relationship TargetMode="External" Target="http://school-collection.edu.ru" Type="http://schemas.openxmlformats.org/officeDocument/2006/relationships/hyperlink" Id="rId253"/>
    <Relationship TargetMode="External" Target="http://spo.1september.ru/urok/" Type="http://schemas.openxmlformats.org/officeDocument/2006/relationships/hyperlink" Id="rId254"/>
    <Relationship TargetMode="External" Target="http://www.fizkult-ura.ru/" Type="http://schemas.openxmlformats.org/officeDocument/2006/relationships/hyperlink" Id="rId255"/>
    <Relationship TargetMode="External" Target="http://school-collection.edu.ru" Type="http://schemas.openxmlformats.org/officeDocument/2006/relationships/hyperlink" Id="rId256"/>
    <Relationship TargetMode="External" Target="http://spo.1september.ru/urok/" Type="http://schemas.openxmlformats.org/officeDocument/2006/relationships/hyperlink" Id="rId257"/>
    <Relationship TargetMode="External" Target="http://www.fizkult-ura.ru/" Type="http://schemas.openxmlformats.org/officeDocument/2006/relationships/hyperlink" Id="rId258"/>
    <Relationship TargetMode="External" Target="http://school-collection.edu.ru" Type="http://schemas.openxmlformats.org/officeDocument/2006/relationships/hyperlink" Id="rId259"/>
    <Relationship TargetMode="External" Target="http://spo.1september.ru/urok/" Type="http://schemas.openxmlformats.org/officeDocument/2006/relationships/hyperlink" Id="rId260"/>
    <Relationship TargetMode="External" Target="http://www.fizkult-ura.ru/" Type="http://schemas.openxmlformats.org/officeDocument/2006/relationships/hyperlink" Id="rId261"/>
    <Relationship TargetMode="External" Target="http://school-collection.edu.ru" Type="http://schemas.openxmlformats.org/officeDocument/2006/relationships/hyperlink" Id="rId262"/>
    <Relationship TargetMode="External" Target="http://spo.1september.ru/urok/" Type="http://schemas.openxmlformats.org/officeDocument/2006/relationships/hyperlink" Id="rId263"/>
    <Relationship TargetMode="External" Target="http://www.fizkult-ura.ru/" Type="http://schemas.openxmlformats.org/officeDocument/2006/relationships/hyperlink" Id="rId264"/>
    <Relationship TargetMode="External" Target="http://school-collection.edu.ru" Type="http://schemas.openxmlformats.org/officeDocument/2006/relationships/hyperlink" Id="rId265"/>
    <Relationship TargetMode="External" Target="http://spo.1september.ru/urok/" Type="http://schemas.openxmlformats.org/officeDocument/2006/relationships/hyperlink" Id="rId266"/>
    <Relationship TargetMode="External" Target="http://www.fizkult-ura.ru/" Type="http://schemas.openxmlformats.org/officeDocument/2006/relationships/hyperlink" Id="rId267"/>
    <Relationship TargetMode="External" Target="http://school-collection.edu.ru" Type="http://schemas.openxmlformats.org/officeDocument/2006/relationships/hyperlink" Id="rId268"/>
    <Relationship TargetMode="External" Target="http://spo.1september.ru/urok/" Type="http://schemas.openxmlformats.org/officeDocument/2006/relationships/hyperlink" Id="rId269"/>
    <Relationship TargetMode="External" Target="http://www.fizkult-ura.ru/" Type="http://schemas.openxmlformats.org/officeDocument/2006/relationships/hyperlink" Id="rId270"/>
    <Relationship TargetMode="External" Target="http://school-collection.edu.ru" Type="http://schemas.openxmlformats.org/officeDocument/2006/relationships/hyperlink" Id="rId271"/>
    <Relationship TargetMode="External" Target="http://spo.1september.ru/urok/" Type="http://schemas.openxmlformats.org/officeDocument/2006/relationships/hyperlink" Id="rId272"/>
    <Relationship TargetMode="External" Target="http://www.fizkult-ura.ru/" Type="http://schemas.openxmlformats.org/officeDocument/2006/relationships/hyperlink" Id="rId273"/>
    <Relationship TargetMode="External" Target="http://school-collection.edu.ru" Type="http://schemas.openxmlformats.org/officeDocument/2006/relationships/hyperlink" Id="rId274"/>
    <Relationship TargetMode="External" Target="http://spo.1september.ru/urok/" Type="http://schemas.openxmlformats.org/officeDocument/2006/relationships/hyperlink" Id="rId275"/>
    <Relationship TargetMode="External" Target="http://www.fizkult-ura.ru/" Type="http://schemas.openxmlformats.org/officeDocument/2006/relationships/hyperlink" Id="rId276"/>
    <Relationship TargetMode="External" Target="http://school-collection.edu.ru" Type="http://schemas.openxmlformats.org/officeDocument/2006/relationships/hyperlink" Id="rId277"/>
    <Relationship TargetMode="External" Target="http://spo.1september.ru/urok/" Type="http://schemas.openxmlformats.org/officeDocument/2006/relationships/hyperlink" Id="rId278"/>
    <Relationship TargetMode="External" Target="http://www.fizkult-ura.ru/" Type="http://schemas.openxmlformats.org/officeDocument/2006/relationships/hyperlink" Id="rId279"/>
    <Relationship TargetMode="External" Target="http://school-collection.edu.ru" Type="http://schemas.openxmlformats.org/officeDocument/2006/relationships/hyperlink" Id="rId280"/>
    <Relationship TargetMode="External" Target="http://spo.1september.ru/urok/" Type="http://schemas.openxmlformats.org/officeDocument/2006/relationships/hyperlink" Id="rId281"/>
    <Relationship TargetMode="External" Target="http://www.fizkult-ura.ru/" Type="http://schemas.openxmlformats.org/officeDocument/2006/relationships/hyperlink" Id="rId282"/>
    <Relationship TargetMode="External" Target="http://school-collection.edu.ru" Type="http://schemas.openxmlformats.org/officeDocument/2006/relationships/hyperlink" Id="rId283"/>
    <Relationship TargetMode="External" Target="http://spo.1september.ru/urok/" Type="http://schemas.openxmlformats.org/officeDocument/2006/relationships/hyperlink" Id="rId284"/>
    <Relationship TargetMode="External" Target="http://www.fizkult-ura.ru/" Type="http://schemas.openxmlformats.org/officeDocument/2006/relationships/hyperlink" Id="rId285"/>
    <Relationship TargetMode="External" Target="http://school-collection.edu.ru" Type="http://schemas.openxmlformats.org/officeDocument/2006/relationships/hyperlink" Id="rId286"/>
    <Relationship TargetMode="External" Target="http://spo.1september.ru/urok/" Type="http://schemas.openxmlformats.org/officeDocument/2006/relationships/hyperlink" Id="rId287"/>
    <Relationship TargetMode="External" Target="http://www.fizkult-ura.ru/" Type="http://schemas.openxmlformats.org/officeDocument/2006/relationships/hyperlink" Id="rId288"/>
    <Relationship TargetMode="External" Target="http://school-collection.edu.ru" Type="http://schemas.openxmlformats.org/officeDocument/2006/relationships/hyperlink" Id="rId289"/>
    <Relationship TargetMode="External" Target="http://spo.1september.ru/urok/" Type="http://schemas.openxmlformats.org/officeDocument/2006/relationships/hyperlink" Id="rId290"/>
    <Relationship TargetMode="External" Target="http://www.fizkult-ura.ru/" Type="http://schemas.openxmlformats.org/officeDocument/2006/relationships/hyperlink" Id="rId291"/>
    <Relationship TargetMode="External" Target="http://school-collection.edu.ru" Type="http://schemas.openxmlformats.org/officeDocument/2006/relationships/hyperlink" Id="rId292"/>
    <Relationship TargetMode="External" Target="http://spo.1september.ru/urok/" Type="http://schemas.openxmlformats.org/officeDocument/2006/relationships/hyperlink" Id="rId293"/>
    <Relationship TargetMode="External" Target="http://www.fizkult-ura.ru/" Type="http://schemas.openxmlformats.org/officeDocument/2006/relationships/hyperlink" Id="rId294"/>
    <Relationship TargetMode="External" Target="http://school-collection.edu.ru" Type="http://schemas.openxmlformats.org/officeDocument/2006/relationships/hyperlink" Id="rId295"/>
    <Relationship TargetMode="External" Target="http://spo.1september.ru/urok/" Type="http://schemas.openxmlformats.org/officeDocument/2006/relationships/hyperlink" Id="rId296"/>
    <Relationship TargetMode="External" Target="http://www.fizkult-ura.ru/" Type="http://schemas.openxmlformats.org/officeDocument/2006/relationships/hyperlink" Id="rId297"/>
    <Relationship TargetMode="External" Target="http://school-collection.edu.ru" Type="http://schemas.openxmlformats.org/officeDocument/2006/relationships/hyperlink" Id="rId298"/>
    <Relationship TargetMode="External" Target="http://spo.1september.ru/urok/" Type="http://schemas.openxmlformats.org/officeDocument/2006/relationships/hyperlink" Id="rId299"/>
    <Relationship TargetMode="External" Target="http://www.fizkult-ura.ru/" Type="http://schemas.openxmlformats.org/officeDocument/2006/relationships/hyperlink" Id="rId300"/>
    <Relationship TargetMode="External" Target="http://school-collection.edu.ru" Type="http://schemas.openxmlformats.org/officeDocument/2006/relationships/hyperlink" Id="rId301"/>
    <Relationship TargetMode="External" Target="http://spo.1september.ru/urok/" Type="http://schemas.openxmlformats.org/officeDocument/2006/relationships/hyperlink" Id="rId302"/>
    <Relationship TargetMode="External" Target="http://www.fizkult-ura.ru/" Type="http://schemas.openxmlformats.org/officeDocument/2006/relationships/hyperlink" Id="rId303"/>
    <Relationship TargetMode="External" Target="http://school-collection.edu.ru" Type="http://schemas.openxmlformats.org/officeDocument/2006/relationships/hyperlink" Id="rId304"/>
    <Relationship TargetMode="External" Target="http://spo.1september.ru/urok/" Type="http://schemas.openxmlformats.org/officeDocument/2006/relationships/hyperlink" Id="rId305"/>
    <Relationship TargetMode="External" Target="http://www.fizkult-ura.ru/" Type="http://schemas.openxmlformats.org/officeDocument/2006/relationships/hyperlink" Id="rId306"/>
    <Relationship TargetMode="External" Target="http://school-collection.edu.ru" Type="http://schemas.openxmlformats.org/officeDocument/2006/relationships/hyperlink" Id="rId307"/>
    <Relationship TargetMode="External" Target="http://spo.1september.ru/urok/" Type="http://schemas.openxmlformats.org/officeDocument/2006/relationships/hyperlink" Id="rId308"/>
    <Relationship TargetMode="External" Target="http://www.fizkult-ura.ru/" Type="http://schemas.openxmlformats.org/officeDocument/2006/relationships/hyperlink" Id="rId309"/>
    <Relationship TargetMode="External" Target="http://school-collection.edu.ru" Type="http://schemas.openxmlformats.org/officeDocument/2006/relationships/hyperlink" Id="rId310"/>
    <Relationship TargetMode="External" Target="http://spo.1september.ru/urok/" Type="http://schemas.openxmlformats.org/officeDocument/2006/relationships/hyperlink" Id="rId311"/>
    <Relationship TargetMode="External" Target="http://www.fizkult-ura.ru/" Type="http://schemas.openxmlformats.org/officeDocument/2006/relationships/hyperlink" Id="rId312"/>
    <Relationship TargetMode="External" Target="http://school-collection.edu.ru" Type="http://schemas.openxmlformats.org/officeDocument/2006/relationships/hyperlink" Id="rId313"/>
    <Relationship TargetMode="External" Target="http://spo.1september.ru/urok/" Type="http://schemas.openxmlformats.org/officeDocument/2006/relationships/hyperlink" Id="rId314"/>
    <Relationship TargetMode="External" Target="http://www.fizkult-ura.ru/" Type="http://schemas.openxmlformats.org/officeDocument/2006/relationships/hyperlink" Id="rId315"/>
    <Relationship TargetMode="External" Target="http://school-collection.edu.ru" Type="http://schemas.openxmlformats.org/officeDocument/2006/relationships/hyperlink" Id="rId316"/>
    <Relationship TargetMode="External" Target="http://spo.1september.ru/urok/" Type="http://schemas.openxmlformats.org/officeDocument/2006/relationships/hyperlink" Id="rId317"/>
    <Relationship TargetMode="External" Target="http://www.fizkult-ura.ru/" Type="http://schemas.openxmlformats.org/officeDocument/2006/relationships/hyperlink" Id="rId318"/>
    <Relationship TargetMode="External" Target="http://school-collection.edu.ru" Type="http://schemas.openxmlformats.org/officeDocument/2006/relationships/hyperlink" Id="rId319"/>
    <Relationship TargetMode="External" Target="http://spo.1september.ru/urok/" Type="http://schemas.openxmlformats.org/officeDocument/2006/relationships/hyperlink" Id="rId320"/>
    <Relationship TargetMode="External" Target="http://www.fizkult-ura.ru/" Type="http://schemas.openxmlformats.org/officeDocument/2006/relationships/hyperlink" Id="rId321"/>
    <Relationship TargetMode="External" Target="http://school-collection.edu.ru" Type="http://schemas.openxmlformats.org/officeDocument/2006/relationships/hyperlink" Id="rId322"/>
    <Relationship TargetMode="External" Target="http://spo.1september.ru/urok/" Type="http://schemas.openxmlformats.org/officeDocument/2006/relationships/hyperlink" Id="rId323"/>
    <Relationship TargetMode="External" Target="http://www.fizkult-ura.ru/" Type="http://schemas.openxmlformats.org/officeDocument/2006/relationships/hyperlink" Id="rId324"/>
    <Relationship TargetMode="External" Target="http://school-collection.edu.ru" Type="http://schemas.openxmlformats.org/officeDocument/2006/relationships/hyperlink" Id="rId325"/>
    <Relationship TargetMode="External" Target="http://spo.1september.ru/urok/" Type="http://schemas.openxmlformats.org/officeDocument/2006/relationships/hyperlink" Id="rId326"/>
    <Relationship TargetMode="External" Target="http://www.fizkult-ura.ru/" Type="http://schemas.openxmlformats.org/officeDocument/2006/relationships/hyperlink" Id="rId327"/>
    <Relationship TargetMode="External" Target="http://school-collection.edu.ru" Type="http://schemas.openxmlformats.org/officeDocument/2006/relationships/hyperlink" Id="rId328"/>
    <Relationship TargetMode="External" Target="http://spo.1september.ru/urok/" Type="http://schemas.openxmlformats.org/officeDocument/2006/relationships/hyperlink" Id="rId329"/>
    <Relationship TargetMode="External" Target="http://www.fizkult-ura.ru/" Type="http://schemas.openxmlformats.org/officeDocument/2006/relationships/hyperlink" Id="rId330"/>
    <Relationship TargetMode="External" Target="http://school-collection.edu.ru" Type="http://schemas.openxmlformats.org/officeDocument/2006/relationships/hyperlink" Id="rId331"/>
    <Relationship TargetMode="External" Target="http://spo.1september.ru/urok/" Type="http://schemas.openxmlformats.org/officeDocument/2006/relationships/hyperlink" Id="rId332"/>
    <Relationship TargetMode="External" Target="http://www.fizkult-ura.ru/" Type="http://schemas.openxmlformats.org/officeDocument/2006/relationships/hyperlink" Id="rId333"/>
    <Relationship TargetMode="External" Target="http://school-collection.edu.ru" Type="http://schemas.openxmlformats.org/officeDocument/2006/relationships/hyperlink" Id="rId334"/>
    <Relationship TargetMode="External" Target="http://spo.1september.ru/urok/" Type="http://schemas.openxmlformats.org/officeDocument/2006/relationships/hyperlink" Id="rId335"/>
    <Relationship TargetMode="External" Target="http://www.fizkult-ura.ru/" Type="http://schemas.openxmlformats.org/officeDocument/2006/relationships/hyperlink" Id="rId336"/>
    <Relationship TargetMode="External" Target="http://school-collection.edu.ru" Type="http://schemas.openxmlformats.org/officeDocument/2006/relationships/hyperlink" Id="rId337"/>
    <Relationship TargetMode="External" Target="http://spo.1september.ru/urok/" Type="http://schemas.openxmlformats.org/officeDocument/2006/relationships/hyperlink" Id="rId338"/>
    <Relationship TargetMode="External" Target="http://www.fizkult-ura.ru/" Type="http://schemas.openxmlformats.org/officeDocument/2006/relationships/hyperlink" Id="rId339"/>
    <Relationship TargetMode="External" Target="http://school-collection.edu.ru" Type="http://schemas.openxmlformats.org/officeDocument/2006/relationships/hyperlink" Id="rId340"/>
    <Relationship TargetMode="External" Target="http://spo.1september.ru/urok/" Type="http://schemas.openxmlformats.org/officeDocument/2006/relationships/hyperlink" Id="rId341"/>
    <Relationship TargetMode="External" Target="http://www.fizkult-ura.ru/" Type="http://schemas.openxmlformats.org/officeDocument/2006/relationships/hyperlink" Id="rId342"/>
    <Relationship TargetMode="External" Target="http://school-collection.edu.ru" Type="http://schemas.openxmlformats.org/officeDocument/2006/relationships/hyperlink" Id="rId343"/>
    <Relationship TargetMode="External" Target="http://spo.1september.ru/urok/" Type="http://schemas.openxmlformats.org/officeDocument/2006/relationships/hyperlink" Id="rId344"/>
    <Relationship TargetMode="External" Target="http://www.fizkult-ura.ru/" Type="http://schemas.openxmlformats.org/officeDocument/2006/relationships/hyperlink" Id="rId345"/>
    <Relationship TargetMode="External" Target="http://school-collection.edu.ru" Type="http://schemas.openxmlformats.org/officeDocument/2006/relationships/hyperlink" Id="rId346"/>
    <Relationship TargetMode="External" Target="http://spo.1september.ru/urok/" Type="http://schemas.openxmlformats.org/officeDocument/2006/relationships/hyperlink" Id="rId347"/>
    <Relationship TargetMode="External" Target="http://www.fizkult-ura.ru/" Type="http://schemas.openxmlformats.org/officeDocument/2006/relationships/hyperlink" Id="rId348"/>
    <Relationship TargetMode="External" Target="http://school-collection.edu.ru" Type="http://schemas.openxmlformats.org/officeDocument/2006/relationships/hyperlink" Id="rId349"/>
    <Relationship TargetMode="External" Target="http://spo.1september.ru/urok/" Type="http://schemas.openxmlformats.org/officeDocument/2006/relationships/hyperlink" Id="rId350"/>
    <Relationship TargetMode="External" Target="http://www.fizkult-ura.ru/" Type="http://schemas.openxmlformats.org/officeDocument/2006/relationships/hyperlink" Id="rId351"/>
    <Relationship TargetMode="External" Target="http://school-collection.edu.ru" Type="http://schemas.openxmlformats.org/officeDocument/2006/relationships/hyperlink" Id="rId352"/>
    <Relationship TargetMode="External" Target="http://spo.1september.ru/urok/" Type="http://schemas.openxmlformats.org/officeDocument/2006/relationships/hyperlink" Id="rId353"/>
    <Relationship TargetMode="External" Target="http://www.fizkult-ura.ru/" Type="http://schemas.openxmlformats.org/officeDocument/2006/relationships/hyperlink" Id="rId354"/>
    <Relationship TargetMode="External" Target="http://school-collection.edu.ru" Type="http://schemas.openxmlformats.org/officeDocument/2006/relationships/hyperlink" Id="rId355"/>
    <Relationship TargetMode="External" Target="http://spo.1september.ru/urok/" Type="http://schemas.openxmlformats.org/officeDocument/2006/relationships/hyperlink" Id="rId356"/>
    <Relationship TargetMode="External" Target="http://www.fizkult-ura.ru/" Type="http://schemas.openxmlformats.org/officeDocument/2006/relationships/hyperlink" Id="rId357"/>
    <Relationship TargetMode="External" Target="http://school-collection.edu.ru" Type="http://schemas.openxmlformats.org/officeDocument/2006/relationships/hyperlink" Id="rId358"/>
    <Relationship TargetMode="External" Target="http://spo.1september.ru/urok/" Type="http://schemas.openxmlformats.org/officeDocument/2006/relationships/hyperlink" Id="rId359"/>
    <Relationship TargetMode="External" Target="http://www.fizkult-ura.ru/" Type="http://schemas.openxmlformats.org/officeDocument/2006/relationships/hyperlink" Id="rId360"/>
    <Relationship TargetMode="External" Target="http://school-collection.edu.ru" Type="http://schemas.openxmlformats.org/officeDocument/2006/relationships/hyperlink" Id="rId361"/>
    <Relationship TargetMode="External" Target="http://spo.1september.ru/urok/" Type="http://schemas.openxmlformats.org/officeDocument/2006/relationships/hyperlink" Id="rId362"/>
    <Relationship TargetMode="External" Target="http://www.fizkult-ura.ru/" Type="http://schemas.openxmlformats.org/officeDocument/2006/relationships/hyperlink" Id="rId363"/>
    <Relationship TargetMode="External" Target="http://school-collection.edu.ru" Type="http://schemas.openxmlformats.org/officeDocument/2006/relationships/hyperlink" Id="rId364"/>
    <Relationship TargetMode="External" Target="http://spo.1september.ru/urok/" Type="http://schemas.openxmlformats.org/officeDocument/2006/relationships/hyperlink" Id="rId365"/>
    <Relationship TargetMode="External" Target="http://www.fizkult-ura.ru/" Type="http://schemas.openxmlformats.org/officeDocument/2006/relationships/hyperlink" Id="rId366"/>
    <Relationship TargetMode="External" Target="http://school-collection.edu.ru" Type="http://schemas.openxmlformats.org/officeDocument/2006/relationships/hyperlink" Id="rId367"/>
    <Relationship TargetMode="External" Target="http://spo.1september.ru/urok/" Type="http://schemas.openxmlformats.org/officeDocument/2006/relationships/hyperlink" Id="rId368"/>
    <Relationship TargetMode="External" Target="http://www.fizkult-ura.ru/" Type="http://schemas.openxmlformats.org/officeDocument/2006/relationships/hyperlink" Id="rId369"/>
    <Relationship TargetMode="External" Target="http://school-collection.edu.ru" Type="http://schemas.openxmlformats.org/officeDocument/2006/relationships/hyperlink" Id="rId370"/>
    <Relationship TargetMode="External" Target="http://spo.1september.ru/urok/" Type="http://schemas.openxmlformats.org/officeDocument/2006/relationships/hyperlink" Id="rId371"/>
    <Relationship TargetMode="External" Target="http://www.fizkult-ura.ru/" Type="http://schemas.openxmlformats.org/officeDocument/2006/relationships/hyperlink" Id="rId372"/>
    <Relationship TargetMode="External" Target="http://school-collection.edu.ru" Type="http://schemas.openxmlformats.org/officeDocument/2006/relationships/hyperlink" Id="rId373"/>
    <Relationship TargetMode="External" Target="http://spo.1september.ru/urok/" Type="http://schemas.openxmlformats.org/officeDocument/2006/relationships/hyperlink" Id="rId374"/>
    <Relationship TargetMode="External" Target="http://www.fizkult-ura.ru/" Type="http://schemas.openxmlformats.org/officeDocument/2006/relationships/hyperlink" Id="rId375"/>
    <Relationship TargetMode="External" Target="http://school-collection.edu.ru" Type="http://schemas.openxmlformats.org/officeDocument/2006/relationships/hyperlink" Id="rId376"/>
    <Relationship TargetMode="External" Target="http://spo.1september.ru/urok/" Type="http://schemas.openxmlformats.org/officeDocument/2006/relationships/hyperlink" Id="rId377"/>
    <Relationship TargetMode="External" Target="http://www.fizkult-ura.ru/" Type="http://schemas.openxmlformats.org/officeDocument/2006/relationships/hyperlink" Id="rId378"/>
    <Relationship TargetMode="External" Target="http://school-collection.edu.ru" Type="http://schemas.openxmlformats.org/officeDocument/2006/relationships/hyperlink" Id="rId379"/>
    <Relationship TargetMode="External" Target="http://spo.1september.ru/urok/" Type="http://schemas.openxmlformats.org/officeDocument/2006/relationships/hyperlink" Id="rId380"/>
    <Relationship TargetMode="External" Target="http://www.fizkult-ura.ru/" Type="http://schemas.openxmlformats.org/officeDocument/2006/relationships/hyperlink" Id="rId381"/>
    <Relationship TargetMode="External" Target="http://school-collection.edu.ru" Type="http://schemas.openxmlformats.org/officeDocument/2006/relationships/hyperlink" Id="rId382"/>
    <Relationship TargetMode="External" Target="http://spo.1september.ru/urok/" Type="http://schemas.openxmlformats.org/officeDocument/2006/relationships/hyperlink" Id="rId383"/>
    <Relationship TargetMode="External" Target="http://www.fizkult-ura.ru/" Type="http://schemas.openxmlformats.org/officeDocument/2006/relationships/hyperlink" Id="rId384"/>
    <Relationship TargetMode="External" Target="http://school-collection.edu.ru" Type="http://schemas.openxmlformats.org/officeDocument/2006/relationships/hyperlink" Id="rId385"/>
    <Relationship TargetMode="External" Target="http://spo.1september.ru/urok/" Type="http://schemas.openxmlformats.org/officeDocument/2006/relationships/hyperlink" Id="rId386"/>
    <Relationship TargetMode="External" Target="http://www.fizkult-ura.ru/" Type="http://schemas.openxmlformats.org/officeDocument/2006/relationships/hyperlink" Id="rId387"/>
    <Relationship TargetMode="External" Target="http://school-collection.edu.ru" Type="http://schemas.openxmlformats.org/officeDocument/2006/relationships/hyperlink" Id="rId388"/>
    <Relationship TargetMode="External" Target="http://spo.1september.ru/urok/" Type="http://schemas.openxmlformats.org/officeDocument/2006/relationships/hyperlink" Id="rId389"/>
    <Relationship TargetMode="External" Target="http://www.fizkult-ura.ru/" Type="http://schemas.openxmlformats.org/officeDocument/2006/relationships/hyperlink" Id="rId390"/>
    <Relationship TargetMode="External" Target="http://school-collection.edu.ru" Type="http://schemas.openxmlformats.org/officeDocument/2006/relationships/hyperlink" Id="rId391"/>
    <Relationship TargetMode="External" Target="http://spo.1september.ru/urok/" Type="http://schemas.openxmlformats.org/officeDocument/2006/relationships/hyperlink" Id="rId392"/>
    <Relationship TargetMode="External" Target="http://www.fizkult-ura.ru/" Type="http://schemas.openxmlformats.org/officeDocument/2006/relationships/hyperlink" Id="rId393"/>
    <Relationship TargetMode="External" Target="http://school-collection.edu.ru" Type="http://schemas.openxmlformats.org/officeDocument/2006/relationships/hyperlink" Id="rId394"/>
    <Relationship TargetMode="External" Target="http://spo.1september.ru/urok/" Type="http://schemas.openxmlformats.org/officeDocument/2006/relationships/hyperlink" Id="rId395"/>
    <Relationship TargetMode="External" Target="http://www.fizkult-ura.ru/" Type="http://schemas.openxmlformats.org/officeDocument/2006/relationships/hyperlink" Id="rId396"/>
    <Relationship TargetMode="External" Target="http://school-collection.edu.ru" Type="http://schemas.openxmlformats.org/officeDocument/2006/relationships/hyperlink" Id="rId397"/>
    <Relationship TargetMode="External" Target="http://spo.1september.ru/urok/" Type="http://schemas.openxmlformats.org/officeDocument/2006/relationships/hyperlink" Id="rId398"/>
    <Relationship TargetMode="External" Target="http://www.fizkult-ura.ru/" Type="http://schemas.openxmlformats.org/officeDocument/2006/relationships/hyperlink" Id="rId399"/>
    <Relationship TargetMode="External" Target="http://school-collection.edu.ru" Type="http://schemas.openxmlformats.org/officeDocument/2006/relationships/hyperlink" Id="rId400"/>
    <Relationship TargetMode="External" Target="http://spo.1september.ru/urok/" Type="http://schemas.openxmlformats.org/officeDocument/2006/relationships/hyperlink" Id="rId401"/>
    <Relationship TargetMode="External" Target="http://www.fizkult-ura.ru/" Type="http://schemas.openxmlformats.org/officeDocument/2006/relationships/hyperlink" Id="rId402"/>
    <Relationship TargetMode="External" Target="http://school-collection.edu.ru" Type="http://schemas.openxmlformats.org/officeDocument/2006/relationships/hyperlink" Id="rId403"/>
    <Relationship TargetMode="External" Target="http://spo.1september.ru/urok/" Type="http://schemas.openxmlformats.org/officeDocument/2006/relationships/hyperlink" Id="rId404"/>
    <Relationship TargetMode="External" Target="http://www.fizkult-ura.ru/" Type="http://schemas.openxmlformats.org/officeDocument/2006/relationships/hyperlink" Id="rId405"/>
    <Relationship TargetMode="External" Target="http://school-collection.edu.ru" Type="http://schemas.openxmlformats.org/officeDocument/2006/relationships/hyperlink" Id="rId406"/>
    <Relationship TargetMode="External" Target="http://spo.1september.ru/urok/" Type="http://schemas.openxmlformats.org/officeDocument/2006/relationships/hyperlink" Id="rId407"/>
    <Relationship TargetMode="External" Target="http://www.fizkult-ura.ru/" Type="http://schemas.openxmlformats.org/officeDocument/2006/relationships/hyperlink" Id="rId408"/>
    <Relationship TargetMode="External" Target="http://school-collection.edu.ru" Type="http://schemas.openxmlformats.org/officeDocument/2006/relationships/hyperlink" Id="rId409"/>
    <Relationship TargetMode="External" Target="http://spo.1september.ru/urok/" Type="http://schemas.openxmlformats.org/officeDocument/2006/relationships/hyperlink" Id="rId410"/>
    <Relationship TargetMode="External" Target="http://www.fizkult-ura.ru/" Type="http://schemas.openxmlformats.org/officeDocument/2006/relationships/hyperlink" Id="rId411"/>
    <Relationship TargetMode="External" Target="http://school-collection.edu.ru" Type="http://schemas.openxmlformats.org/officeDocument/2006/relationships/hyperlink" Id="rId412"/>
    <Relationship TargetMode="External" Target="http://spo.1september.ru/urok/" Type="http://schemas.openxmlformats.org/officeDocument/2006/relationships/hyperlink" Id="rId413"/>
    <Relationship TargetMode="External" Target="http://www.fizkult-ura.ru/" Type="http://schemas.openxmlformats.org/officeDocument/2006/relationships/hyperlink" Id="rId414"/>
    <Relationship TargetMode="External" Target="http://school-collection.edu.ru" Type="http://schemas.openxmlformats.org/officeDocument/2006/relationships/hyperlink" Id="rId415"/>
    <Relationship TargetMode="External" Target="http://spo.1september.ru/urok/" Type="http://schemas.openxmlformats.org/officeDocument/2006/relationships/hyperlink" Id="rId416"/>
    <Relationship TargetMode="External" Target="http://www.fizkult-ura.ru/" Type="http://schemas.openxmlformats.org/officeDocument/2006/relationships/hyperlink" Id="rId417"/>
    <Relationship TargetMode="External" Target="http://school-collection.edu.ru" Type="http://schemas.openxmlformats.org/officeDocument/2006/relationships/hyperlink" Id="rId418"/>
    <Relationship TargetMode="External" Target="http://spo.1september.ru/urok/" Type="http://schemas.openxmlformats.org/officeDocument/2006/relationships/hyperlink" Id="rId419"/>
    <Relationship TargetMode="External" Target="http://www.fizkult-ura.ru/" Type="http://schemas.openxmlformats.org/officeDocument/2006/relationships/hyperlink" Id="rId420"/>
    <Relationship TargetMode="External" Target="http://school-collection.edu.ru" Type="http://schemas.openxmlformats.org/officeDocument/2006/relationships/hyperlink" Id="rId421"/>
    <Relationship TargetMode="External" Target="http://spo.1september.ru/urok/" Type="http://schemas.openxmlformats.org/officeDocument/2006/relationships/hyperlink" Id="rId422"/>
    <Relationship TargetMode="External" Target="http://www.fizkult-ura.ru/" Type="http://schemas.openxmlformats.org/officeDocument/2006/relationships/hyperlink" Id="rId423"/>
    <Relationship TargetMode="External" Target="http://school-collection.edu.ru" Type="http://schemas.openxmlformats.org/officeDocument/2006/relationships/hyperlink" Id="rId424"/>
    <Relationship TargetMode="External" Target="http://spo.1september.ru/urok/" Type="http://schemas.openxmlformats.org/officeDocument/2006/relationships/hyperlink" Id="rId425"/>
    <Relationship TargetMode="External" Target="http://www.fizkult-ura.ru/" Type="http://schemas.openxmlformats.org/officeDocument/2006/relationships/hyperlink" Id="rId426"/>
    <Relationship TargetMode="External" Target="http://school-collection.edu.ru" Type="http://schemas.openxmlformats.org/officeDocument/2006/relationships/hyperlink" Id="rId427"/>
    <Relationship TargetMode="External" Target="http://spo.1september.ru/urok/" Type="http://schemas.openxmlformats.org/officeDocument/2006/relationships/hyperlink" Id="rId428"/>
    <Relationship TargetMode="External" Target="http://www.fizkult-ura.ru/" Type="http://schemas.openxmlformats.org/officeDocument/2006/relationships/hyperlink" Id="rId429"/>
    <Relationship TargetMode="External" Target="http://school-collection.edu.ru" Type="http://schemas.openxmlformats.org/officeDocument/2006/relationships/hyperlink" Id="rId430"/>
    <Relationship TargetMode="External" Target="http://spo.1september.ru/urok/" Type="http://schemas.openxmlformats.org/officeDocument/2006/relationships/hyperlink" Id="rId431"/>
    <Relationship TargetMode="External" Target="http://www.fizkult-ura.ru/" Type="http://schemas.openxmlformats.org/officeDocument/2006/relationships/hyperlink" Id="rId432"/>
    <Relationship TargetMode="External" Target="http://school-collection.edu.ru" Type="http://schemas.openxmlformats.org/officeDocument/2006/relationships/hyperlink" Id="rId433"/>
    <Relationship TargetMode="External" Target="http://spo.1september.ru/urok/" Type="http://schemas.openxmlformats.org/officeDocument/2006/relationships/hyperlink" Id="rId434"/>
    <Relationship TargetMode="External" Target="http://www.fizkult-ura.ru/" Type="http://schemas.openxmlformats.org/officeDocument/2006/relationships/hyperlink" Id="rId435"/>
    <Relationship TargetMode="External" Target="http://school-collection.edu.ru" Type="http://schemas.openxmlformats.org/officeDocument/2006/relationships/hyperlink" Id="rId436"/>
    <Relationship TargetMode="External" Target="http://spo.1september.ru/urok/" Type="http://schemas.openxmlformats.org/officeDocument/2006/relationships/hyperlink" Id="rId437"/>
    <Relationship TargetMode="External" Target="http://www.fizkult-ura.ru/" Type="http://schemas.openxmlformats.org/officeDocument/2006/relationships/hyperlink" Id="rId438"/>
    <Relationship TargetMode="External" Target="http://school-collection.edu.ru" Type="http://schemas.openxmlformats.org/officeDocument/2006/relationships/hyperlink" Id="rId439"/>
    <Relationship TargetMode="External" Target="http://spo.1september.ru/urok/" Type="http://schemas.openxmlformats.org/officeDocument/2006/relationships/hyperlink" Id="rId440"/>
    <Relationship TargetMode="External" Target="http://www.fizkult-ura.ru/" Type="http://schemas.openxmlformats.org/officeDocument/2006/relationships/hyperlink" Id="rId441"/>
    <Relationship TargetMode="External" Target="http://school-collection.edu.ru" Type="http://schemas.openxmlformats.org/officeDocument/2006/relationships/hyperlink" Id="rId442"/>
    <Relationship TargetMode="External" Target="http://spo.1september.ru/urok/" Type="http://schemas.openxmlformats.org/officeDocument/2006/relationships/hyperlink" Id="rId443"/>
    <Relationship TargetMode="External" Target="http://www.fizkult-ura.ru/" Type="http://schemas.openxmlformats.org/officeDocument/2006/relationships/hyperlink" Id="rId444"/>
    <Relationship TargetMode="External" Target="http://school-collection.edu.ru" Type="http://schemas.openxmlformats.org/officeDocument/2006/relationships/hyperlink" Id="rId445"/>
    <Relationship TargetMode="External" Target="http://spo.1september.ru/urok/" Type="http://schemas.openxmlformats.org/officeDocument/2006/relationships/hyperlink" Id="rId446"/>
    <Relationship TargetMode="External" Target="http://www.fizkult-ura.ru/" Type="http://schemas.openxmlformats.org/officeDocument/2006/relationships/hyperlink" Id="rId447"/>
    <Relationship TargetMode="External" Target="http://school-collection.edu.ru" Type="http://schemas.openxmlformats.org/officeDocument/2006/relationships/hyperlink" Id="rId448"/>
    <Relationship TargetMode="External" Target="http://spo.1september.ru/urok/" Type="http://schemas.openxmlformats.org/officeDocument/2006/relationships/hyperlink" Id="rId449"/>
    <Relationship TargetMode="External" Target="http://www.fizkult-ura.ru/" Type="http://schemas.openxmlformats.org/officeDocument/2006/relationships/hyperlink" Id="rId450"/>
    <Relationship TargetMode="External" Target="http://school-collection.edu.ru" Type="http://schemas.openxmlformats.org/officeDocument/2006/relationships/hyperlink" Id="rId451"/>
    <Relationship TargetMode="External" Target="http://spo.1september.ru/urok/" Type="http://schemas.openxmlformats.org/officeDocument/2006/relationships/hyperlink" Id="rId452"/>
    <Relationship TargetMode="External" Target="http://www.fizkult-ura.ru/" Type="http://schemas.openxmlformats.org/officeDocument/2006/relationships/hyperlink" Id="rId453"/>
    <Relationship TargetMode="External" Target="http://school-collection.edu.ru" Type="http://schemas.openxmlformats.org/officeDocument/2006/relationships/hyperlink" Id="rId454"/>
    <Relationship TargetMode="External" Target="http://spo.1september.ru/urok/" Type="http://schemas.openxmlformats.org/officeDocument/2006/relationships/hyperlink" Id="rId455"/>
    <Relationship TargetMode="External" Target="http://www.fizkult-ura.ru/" Type="http://schemas.openxmlformats.org/officeDocument/2006/relationships/hyperlink" Id="rId456"/>
    <Relationship TargetMode="External" Target="http://school-collection.edu.ru" Type="http://schemas.openxmlformats.org/officeDocument/2006/relationships/hyperlink" Id="rId457"/>
    <Relationship TargetMode="External" Target="http://spo.1september.ru/urok/" Type="http://schemas.openxmlformats.org/officeDocument/2006/relationships/hyperlink" Id="rId458"/>
    <Relationship TargetMode="External" Target="http://www.fizkult-ura.ru/" Type="http://schemas.openxmlformats.org/officeDocument/2006/relationships/hyperlink" Id="rId459"/>
    <Relationship TargetMode="External" Target="http://school-collection.edu.ru" Type="http://schemas.openxmlformats.org/officeDocument/2006/relationships/hyperlink" Id="rId460"/>
    <Relationship TargetMode="External" Target="http://spo.1september.ru/urok/" Type="http://schemas.openxmlformats.org/officeDocument/2006/relationships/hyperlink" Id="rId461"/>
    <Relationship TargetMode="External" Target="http://www.fizkult-ura.ru/" Type="http://schemas.openxmlformats.org/officeDocument/2006/relationships/hyperlink" Id="rId462"/>
    <Relationship TargetMode="External" Target="http://school-collection.edu.ru" Type="http://schemas.openxmlformats.org/officeDocument/2006/relationships/hyperlink" Id="rId463"/>
    <Relationship TargetMode="External" Target="http://spo.1september.ru/urok/" Type="http://schemas.openxmlformats.org/officeDocument/2006/relationships/hyperlink" Id="rId464"/>
    <Relationship TargetMode="External" Target="http://www.fizkult-ura.ru/" Type="http://schemas.openxmlformats.org/officeDocument/2006/relationships/hyperlink" Id="rId465"/>
    <Relationship TargetMode="External" Target="http://school-collection.edu.ru" Type="http://schemas.openxmlformats.org/officeDocument/2006/relationships/hyperlink" Id="rId466"/>
    <Relationship TargetMode="External" Target="http://spo.1september.ru/urok/" Type="http://schemas.openxmlformats.org/officeDocument/2006/relationships/hyperlink" Id="rId467"/>
    <Relationship TargetMode="External" Target="http://www.fizkult-ura.ru/" Type="http://schemas.openxmlformats.org/officeDocument/2006/relationships/hyperlink" Id="rId468"/>
    <Relationship TargetMode="External" Target="http://school-collection.edu.ru" Type="http://schemas.openxmlformats.org/officeDocument/2006/relationships/hyperlink" Id="rId469"/>
    <Relationship TargetMode="External" Target="http://spo.1september.ru/urok/" Type="http://schemas.openxmlformats.org/officeDocument/2006/relationships/hyperlink" Id="rId470"/>
    <Relationship TargetMode="External" Target="http://www.fizkult-ura.ru/" Type="http://schemas.openxmlformats.org/officeDocument/2006/relationships/hyperlink" Id="rId471"/>
    <Relationship TargetMode="External" Target="http://school-collection.edu.ru" Type="http://schemas.openxmlformats.org/officeDocument/2006/relationships/hyperlink" Id="rId472"/>
    <Relationship TargetMode="External" Target="http://spo.1september.ru/urok/" Type="http://schemas.openxmlformats.org/officeDocument/2006/relationships/hyperlink" Id="rId473"/>
    <Relationship TargetMode="External" Target="http://www.fizkult-ura.ru/" Type="http://schemas.openxmlformats.org/officeDocument/2006/relationships/hyperlink" Id="rId474"/>
    <Relationship TargetMode="External" Target="http://school-collection.edu.ru" Type="http://schemas.openxmlformats.org/officeDocument/2006/relationships/hyperlink" Id="rId475"/>
    <Relationship TargetMode="External" Target="http://spo.1september.ru/urok/" Type="http://schemas.openxmlformats.org/officeDocument/2006/relationships/hyperlink" Id="rId476"/>
    <Relationship TargetMode="External" Target="http://www.fizkult-ura.ru/" Type="http://schemas.openxmlformats.org/officeDocument/2006/relationships/hyperlink" Id="rId477"/>
    <Relationship TargetMode="External" Target="http://school-collection.edu.ru" Type="http://schemas.openxmlformats.org/officeDocument/2006/relationships/hyperlink" Id="rId478"/>
    <Relationship TargetMode="External" Target="http://spo.1september.ru/urok/" Type="http://schemas.openxmlformats.org/officeDocument/2006/relationships/hyperlink" Id="rId479"/>
    <Relationship TargetMode="External" Target="http://www.fizkult-ura.ru/" Type="http://schemas.openxmlformats.org/officeDocument/2006/relationships/hyperlink" Id="rId480"/>
    <Relationship TargetMode="External" Target="http://school-collection.edu.ru" Type="http://schemas.openxmlformats.org/officeDocument/2006/relationships/hyperlink" Id="rId481"/>
    <Relationship TargetMode="External" Target="http://spo.1september.ru/urok/" Type="http://schemas.openxmlformats.org/officeDocument/2006/relationships/hyperlink" Id="rId482"/>
    <Relationship TargetMode="External" Target="http://www.fizkult-ura.ru/" Type="http://schemas.openxmlformats.org/officeDocument/2006/relationships/hyperlink" Id="rId483"/>
    <Relationship TargetMode="External" Target="http://school-collection.edu.ru" Type="http://schemas.openxmlformats.org/officeDocument/2006/relationships/hyperlink" Id="rId484"/>
    <Relationship TargetMode="External" Target="http://spo.1september.ru/urok/" Type="http://schemas.openxmlformats.org/officeDocument/2006/relationships/hyperlink" Id="rId485"/>
    <Relationship TargetMode="External" Target="http://www.fizkult-ura.ru/" Type="http://schemas.openxmlformats.org/officeDocument/2006/relationships/hyperlink" Id="rId486"/>
    <Relationship TargetMode="External" Target="http://school-collection.edu.ru" Type="http://schemas.openxmlformats.org/officeDocument/2006/relationships/hyperlink" Id="rId487"/>
    <Relationship TargetMode="External" Target="http://spo.1september.ru/urok/" Type="http://schemas.openxmlformats.org/officeDocument/2006/relationships/hyperlink" Id="rId488"/>
    <Relationship TargetMode="External" Target="http://www.fizkult-ura.ru/" Type="http://schemas.openxmlformats.org/officeDocument/2006/relationships/hyperlink" Id="rId489"/>
    <Relationship TargetMode="External" Target="http://school-collection.edu.ru" Type="http://schemas.openxmlformats.org/officeDocument/2006/relationships/hyperlink" Id="rId490"/>
    <Relationship TargetMode="External" Target="http://spo.1september.ru/urok/" Type="http://schemas.openxmlformats.org/officeDocument/2006/relationships/hyperlink" Id="rId491"/>
    <Relationship TargetMode="External" Target="http://www.fizkult-ura.ru/" Type="http://schemas.openxmlformats.org/officeDocument/2006/relationships/hyperlink" Id="rId492"/>
    <Relationship TargetMode="External" Target="http://school-collection.edu.ru" Type="http://schemas.openxmlformats.org/officeDocument/2006/relationships/hyperlink" Id="rId493"/>
    <Relationship TargetMode="External" Target="http://spo.1september.ru/urok/" Type="http://schemas.openxmlformats.org/officeDocument/2006/relationships/hyperlink" Id="rId494"/>
    <Relationship TargetMode="External" Target="http://www.fizkult-ura.ru/" Type="http://schemas.openxmlformats.org/officeDocument/2006/relationships/hyperlink" Id="rId495"/>
    <Relationship TargetMode="External" Target="http://school-collection.edu.ru" Type="http://schemas.openxmlformats.org/officeDocument/2006/relationships/hyperlink" Id="rId496"/>
    <Relationship TargetMode="External" Target="http://spo.1september.ru/urok/" Type="http://schemas.openxmlformats.org/officeDocument/2006/relationships/hyperlink" Id="rId497"/>
    <Relationship TargetMode="External" Target="http://www.fizkult-ura.ru/" Type="http://schemas.openxmlformats.org/officeDocument/2006/relationships/hyperlink" Id="rId498"/>
    <Relationship TargetMode="External" Target="http://school-collection.edu.ru" Type="http://schemas.openxmlformats.org/officeDocument/2006/relationships/hyperlink" Id="rId499"/>
    <Relationship TargetMode="External" Target="http://spo.1september.ru/urok/" Type="http://schemas.openxmlformats.org/officeDocument/2006/relationships/hyperlink" Id="rId500"/>
    <Relationship TargetMode="External" Target="http://www.fizkult-ura.ru/" Type="http://schemas.openxmlformats.org/officeDocument/2006/relationships/hyperlink" Id="rId501"/>
    <Relationship TargetMode="External" Target="http://school-collection.edu.ru" Type="http://schemas.openxmlformats.org/officeDocument/2006/relationships/hyperlink" Id="rId502"/>
    <Relationship TargetMode="External" Target="http://spo.1september.ru/urok/" Type="http://schemas.openxmlformats.org/officeDocument/2006/relationships/hyperlink" Id="rId503"/>
    <Relationship TargetMode="External" Target="http://www.fizkult-ura.ru/" Type="http://schemas.openxmlformats.org/officeDocument/2006/relationships/hyperlink" Id="rId504"/>
    <Relationship TargetMode="External" Target="http://school-collection.edu.ru" Type="http://schemas.openxmlformats.org/officeDocument/2006/relationships/hyperlink" Id="rId505"/>
    <Relationship TargetMode="External" Target="http://spo.1september.ru/urok/" Type="http://schemas.openxmlformats.org/officeDocument/2006/relationships/hyperlink" Id="rId506"/>
    <Relationship TargetMode="External" Target="http://www.fizkult-ura.ru/" Type="http://schemas.openxmlformats.org/officeDocument/2006/relationships/hyperlink" Id="rId507"/>
    <Relationship TargetMode="External" Target="http://school-collection.edu.ru" Type="http://schemas.openxmlformats.org/officeDocument/2006/relationships/hyperlink" Id="rId508"/>
    <Relationship TargetMode="External" Target="http://spo.1september.ru/urok/" Type="http://schemas.openxmlformats.org/officeDocument/2006/relationships/hyperlink" Id="rId509"/>
    <Relationship TargetMode="External" Target="http://www.fizkult-ura.ru/" Type="http://schemas.openxmlformats.org/officeDocument/2006/relationships/hyperlink" Id="rId510"/>
    <Relationship TargetMode="External" Target="http://school-collection.edu.ru" Type="http://schemas.openxmlformats.org/officeDocument/2006/relationships/hyperlink" Id="rId511"/>
    <Relationship TargetMode="External" Target="http://spo.1september.ru/urok/" Type="http://schemas.openxmlformats.org/officeDocument/2006/relationships/hyperlink" Id="rId512"/>
    <Relationship TargetMode="External" Target="http://www.fizkult-ura.ru/" Type="http://schemas.openxmlformats.org/officeDocument/2006/relationships/hyperlink" Id="rId513"/>
    <Relationship TargetMode="External" Target="http://school-collection.edu.ru" Type="http://schemas.openxmlformats.org/officeDocument/2006/relationships/hyperlink" Id="rId514"/>
    <Relationship TargetMode="External" Target="http://spo.1september.ru/urok/" Type="http://schemas.openxmlformats.org/officeDocument/2006/relationships/hyperlink" Id="rId515"/>
    <Relationship TargetMode="External" Target="http://www.fizkult-ura.ru/" Type="http://schemas.openxmlformats.org/officeDocument/2006/relationships/hyperlink" Id="rId516"/>
    <Relationship TargetMode="External" Target="http://school-collection.edu.ru" Type="http://schemas.openxmlformats.org/officeDocument/2006/relationships/hyperlink" Id="rId517"/>
    <Relationship TargetMode="External" Target="http://spo.1september.ru/urok/" Type="http://schemas.openxmlformats.org/officeDocument/2006/relationships/hyperlink" Id="rId518"/>
    <Relationship TargetMode="External" Target="http://www.fizkult-ura.ru/" Type="http://schemas.openxmlformats.org/officeDocument/2006/relationships/hyperlink" Id="rId519"/>
    <Relationship TargetMode="External" Target="http://school-collection.edu.ru" Type="http://schemas.openxmlformats.org/officeDocument/2006/relationships/hyperlink" Id="rId520"/>
    <Relationship TargetMode="External" Target="http://spo.1september.ru/urok/" Type="http://schemas.openxmlformats.org/officeDocument/2006/relationships/hyperlink" Id="rId521"/>
    <Relationship TargetMode="External" Target="http://www.fizkult-ura.ru/" Type="http://schemas.openxmlformats.org/officeDocument/2006/relationships/hyperlink" Id="rId522"/>
    <Relationship TargetMode="External" Target="http://school-collection.edu.ru" Type="http://schemas.openxmlformats.org/officeDocument/2006/relationships/hyperlink" Id="rId523"/>
    <Relationship TargetMode="External" Target="http://spo.1september.ru/urok/" Type="http://schemas.openxmlformats.org/officeDocument/2006/relationships/hyperlink" Id="rId524"/>
    <Relationship TargetMode="External" Target="http://www.fizkult-ura.ru/" Type="http://schemas.openxmlformats.org/officeDocument/2006/relationships/hyperlink" Id="rId525"/>
    <Relationship TargetMode="External" Target="http://school-collection.edu.ru" Type="http://schemas.openxmlformats.org/officeDocument/2006/relationships/hyperlink" Id="rId526"/>
    <Relationship TargetMode="External" Target="http://spo.1september.ru/urok/" Type="http://schemas.openxmlformats.org/officeDocument/2006/relationships/hyperlink" Id="rId527"/>
    <Relationship TargetMode="External" Target="http://www.fizkult-ura.ru/" Type="http://schemas.openxmlformats.org/officeDocument/2006/relationships/hyperlink" Id="rId528"/>
    <Relationship TargetMode="External" Target="http://school-collection.edu.ru" Type="http://schemas.openxmlformats.org/officeDocument/2006/relationships/hyperlink" Id="rId529"/>
    <Relationship TargetMode="External" Target="http://spo.1september.ru/urok/" Type="http://schemas.openxmlformats.org/officeDocument/2006/relationships/hyperlink" Id="rId530"/>
    <Relationship TargetMode="External" Target="http://www.fizkult-ura.ru/" Type="http://schemas.openxmlformats.org/officeDocument/2006/relationships/hyperlink" Id="rId531"/>
    <Relationship TargetMode="External" Target="http://school-collection.edu.ru" Type="http://schemas.openxmlformats.org/officeDocument/2006/relationships/hyperlink" Id="rId532"/>
    <Relationship TargetMode="External" Target="http://spo.1september.ru/urok/" Type="http://schemas.openxmlformats.org/officeDocument/2006/relationships/hyperlink" Id="rId533"/>
    <Relationship TargetMode="External" Target="http://www.fizkult-ura.ru/" Type="http://schemas.openxmlformats.org/officeDocument/2006/relationships/hyperlink" Id="rId534"/>
    <Relationship TargetMode="External" Target="http://school-collection.edu.ru" Type="http://schemas.openxmlformats.org/officeDocument/2006/relationships/hyperlink" Id="rId535"/>
    <Relationship TargetMode="External" Target="http://spo.1september.ru/urok/" Type="http://schemas.openxmlformats.org/officeDocument/2006/relationships/hyperlink" Id="rId536"/>
    <Relationship TargetMode="External" Target="http://www.fizkult-ura.ru/" Type="http://schemas.openxmlformats.org/officeDocument/2006/relationships/hyperlink" Id="rId537"/>
    <Relationship TargetMode="External" Target="http://school-collection.edu.ru" Type="http://schemas.openxmlformats.org/officeDocument/2006/relationships/hyperlink" Id="rId538"/>
    <Relationship TargetMode="External" Target="http://spo.1september.ru/urok/" Type="http://schemas.openxmlformats.org/officeDocument/2006/relationships/hyperlink" Id="rId539"/>
    <Relationship TargetMode="External" Target="http://www.fizkult-ura.ru/" Type="http://schemas.openxmlformats.org/officeDocument/2006/relationships/hyperlink" Id="rId540"/>
    <Relationship TargetMode="External" Target="http://school-collection.edu.ru" Type="http://schemas.openxmlformats.org/officeDocument/2006/relationships/hyperlink" Id="rId541"/>
    <Relationship TargetMode="External" Target="http://spo.1september.ru/urok/" Type="http://schemas.openxmlformats.org/officeDocument/2006/relationships/hyperlink" Id="rId542"/>
    <Relationship TargetMode="External" Target="http://www.fizkult-ura.ru/" Type="http://schemas.openxmlformats.org/officeDocument/2006/relationships/hyperlink" Id="rId543"/>
    <Relationship TargetMode="External" Target="http://school-collection.edu.ru" Type="http://schemas.openxmlformats.org/officeDocument/2006/relationships/hyperlink" Id="rId544"/>
    <Relationship TargetMode="External" Target="http://spo.1september.ru/urok/" Type="http://schemas.openxmlformats.org/officeDocument/2006/relationships/hyperlink" Id="rId545"/>
    <Relationship TargetMode="External" Target="http://www.fizkult-ura.ru/" Type="http://schemas.openxmlformats.org/officeDocument/2006/relationships/hyperlink" Id="rId546"/>
    <Relationship TargetMode="External" Target="http://school-collection.edu.ru" Type="http://schemas.openxmlformats.org/officeDocument/2006/relationships/hyperlink" Id="rId547"/>
    <Relationship TargetMode="External" Target="http://spo.1september.ru/urok/" Type="http://schemas.openxmlformats.org/officeDocument/2006/relationships/hyperlink" Id="rId548"/>
    <Relationship TargetMode="External" Target="http://www.fizkult-ura.ru/" Type="http://schemas.openxmlformats.org/officeDocument/2006/relationships/hyperlink" Id="rId549"/>
    <Relationship TargetMode="External" Target="http://school-collection.edu.ru" Type="http://schemas.openxmlformats.org/officeDocument/2006/relationships/hyperlink" Id="rId550"/>
    <Relationship TargetMode="External" Target="http://spo.1september.ru/urok/" Type="http://schemas.openxmlformats.org/officeDocument/2006/relationships/hyperlink" Id="rId551"/>
    <Relationship TargetMode="External" Target="http://www.fizkult-ura.ru/" Type="http://schemas.openxmlformats.org/officeDocument/2006/relationships/hyperlink" Id="rId552"/>
    <Relationship TargetMode="External" Target="http://school-collection.edu.ru" Type="http://schemas.openxmlformats.org/officeDocument/2006/relationships/hyperlink" Id="rId553"/>
    <Relationship TargetMode="External" Target="http://spo.1september.ru/urok/" Type="http://schemas.openxmlformats.org/officeDocument/2006/relationships/hyperlink" Id="rId554"/>
    <Relationship TargetMode="External" Target="http://www.fizkult-ura.ru/" Type="http://schemas.openxmlformats.org/officeDocument/2006/relationships/hyperlink" Id="rId555"/>
    <Relationship TargetMode="External" Target="http://school-collection.edu.ru" Type="http://schemas.openxmlformats.org/officeDocument/2006/relationships/hyperlink" Id="rId556"/>
    <Relationship TargetMode="External" Target="http://spo.1september.ru/urok/" Type="http://schemas.openxmlformats.org/officeDocument/2006/relationships/hyperlink" Id="rId557"/>
    <Relationship TargetMode="External" Target="http://www.fizkult-ura.ru/" Type="http://schemas.openxmlformats.org/officeDocument/2006/relationships/hyperlink" Id="rId558"/>
    <Relationship TargetMode="External" Target="http://school-collection.edu.ru" Type="http://schemas.openxmlformats.org/officeDocument/2006/relationships/hyperlink" Id="rId559"/>
    <Relationship TargetMode="External" Target="http://spo.1september.ru/urok/" Type="http://schemas.openxmlformats.org/officeDocument/2006/relationships/hyperlink" Id="rId560"/>
    <Relationship TargetMode="External" Target="http://www.fizkult-ura.ru/" Type="http://schemas.openxmlformats.org/officeDocument/2006/relationships/hyperlink" Id="rId561"/>
    <Relationship TargetMode="External" Target="http://school-collection.edu.ru" Type="http://schemas.openxmlformats.org/officeDocument/2006/relationships/hyperlink" Id="rId562"/>
    <Relationship TargetMode="External" Target="http://spo.1september.ru/urok/" Type="http://schemas.openxmlformats.org/officeDocument/2006/relationships/hyperlink" Id="rId563"/>
    <Relationship TargetMode="External" Target="http://www.fizkult-ura.ru/" Type="http://schemas.openxmlformats.org/officeDocument/2006/relationships/hyperlink" Id="rId564"/>
    <Relationship TargetMode="External" Target="http://school-collection.edu.ru" Type="http://schemas.openxmlformats.org/officeDocument/2006/relationships/hyperlink" Id="rId565"/>
    <Relationship TargetMode="External" Target="http://spo.1september.ru/urok/" Type="http://schemas.openxmlformats.org/officeDocument/2006/relationships/hyperlink" Id="rId566"/>
    <Relationship TargetMode="External" Target="http://www.fizkult-ura.ru/" Type="http://schemas.openxmlformats.org/officeDocument/2006/relationships/hyperlink" Id="rId567"/>
    <Relationship TargetMode="External" Target="http://school-collection.edu.ru" Type="http://schemas.openxmlformats.org/officeDocument/2006/relationships/hyperlink" Id="rId568"/>
    <Relationship TargetMode="External" Target="http://spo.1september.ru/urok/" Type="http://schemas.openxmlformats.org/officeDocument/2006/relationships/hyperlink" Id="rId569"/>
    <Relationship TargetMode="External" Target="http://www.fizkult-ura.ru/" Type="http://schemas.openxmlformats.org/officeDocument/2006/relationships/hyperlink" Id="rId570"/>
    <Relationship TargetMode="External" Target="http://school-collection.edu.ru" Type="http://schemas.openxmlformats.org/officeDocument/2006/relationships/hyperlink" Id="rId571"/>
    <Relationship TargetMode="External" Target="http://spo.1september.ru/urok/" Type="http://schemas.openxmlformats.org/officeDocument/2006/relationships/hyperlink" Id="rId572"/>
    <Relationship TargetMode="External" Target="http://www.fizkult-ura.ru/" Type="http://schemas.openxmlformats.org/officeDocument/2006/relationships/hyperlink" Id="rId573"/>
    <Relationship TargetMode="External" Target="http://school-collection.edu.ru" Type="http://schemas.openxmlformats.org/officeDocument/2006/relationships/hyperlink" Id="rId574"/>
    <Relationship TargetMode="External" Target="http://spo.1september.ru/urok/" Type="http://schemas.openxmlformats.org/officeDocument/2006/relationships/hyperlink" Id="rId575"/>
    <Relationship TargetMode="External" Target="http://www.fizkult-ura.ru/" Type="http://schemas.openxmlformats.org/officeDocument/2006/relationships/hyperlink" Id="rId576"/>
    <Relationship TargetMode="External" Target="http://school-collection.edu.ru" Type="http://schemas.openxmlformats.org/officeDocument/2006/relationships/hyperlink" Id="rId577"/>
    <Relationship TargetMode="External" Target="http://spo.1september.ru/urok/" Type="http://schemas.openxmlformats.org/officeDocument/2006/relationships/hyperlink" Id="rId578"/>
    <Relationship TargetMode="External" Target="http://www.fizkult-ura.ru/" Type="http://schemas.openxmlformats.org/officeDocument/2006/relationships/hyperlink" Id="rId579"/>
    <Relationship TargetMode="External" Target="http://school-collection.edu.ru" Type="http://schemas.openxmlformats.org/officeDocument/2006/relationships/hyperlink" Id="rId580"/>
    <Relationship TargetMode="External" Target="http://spo.1september.ru/urok/" Type="http://schemas.openxmlformats.org/officeDocument/2006/relationships/hyperlink" Id="rId581"/>
    <Relationship TargetMode="External" Target="http://www.fizkult-ura.ru/" Type="http://schemas.openxmlformats.org/officeDocument/2006/relationships/hyperlink" Id="rId582"/>
    <Relationship TargetMode="External" Target="http://school-collection.edu.ru" Type="http://schemas.openxmlformats.org/officeDocument/2006/relationships/hyperlink" Id="rId583"/>
    <Relationship TargetMode="External" Target="http://spo.1september.ru/urok/" Type="http://schemas.openxmlformats.org/officeDocument/2006/relationships/hyperlink" Id="rId584"/>
    <Relationship TargetMode="External" Target="http://www.fizkult-ura.ru/" Type="http://schemas.openxmlformats.org/officeDocument/2006/relationships/hyperlink" Id="rId585"/>
    <Relationship TargetMode="External" Target="http://school-collection.edu.ru" Type="http://schemas.openxmlformats.org/officeDocument/2006/relationships/hyperlink" Id="rId586"/>
    <Relationship TargetMode="External" Target="http://spo.1september.ru/urok/" Type="http://schemas.openxmlformats.org/officeDocument/2006/relationships/hyperlink" Id="rId587"/>
    <Relationship TargetMode="External" Target="http://www.fizkult-ura.ru/" Type="http://schemas.openxmlformats.org/officeDocument/2006/relationships/hyperlink" Id="rId588"/>
    <Relationship TargetMode="External" Target="http://school-collection.edu.ru" Type="http://schemas.openxmlformats.org/officeDocument/2006/relationships/hyperlink" Id="rId589"/>
    <Relationship TargetMode="External" Target="http://spo.1september.ru/urok/" Type="http://schemas.openxmlformats.org/officeDocument/2006/relationships/hyperlink" Id="rId590"/>
    <Relationship TargetMode="External" Target="http://www.fizkult-ura.ru/" Type="http://schemas.openxmlformats.org/officeDocument/2006/relationships/hyperlink" Id="rId591"/>
    <Relationship TargetMode="External" Target="http://school-collection.edu.ru" Type="http://schemas.openxmlformats.org/officeDocument/2006/relationships/hyperlink" Id="rId592"/>
    <Relationship TargetMode="External" Target="http://spo.1september.ru/urok/" Type="http://schemas.openxmlformats.org/officeDocument/2006/relationships/hyperlink" Id="rId593"/>
    <Relationship TargetMode="External" Target="http://www.fizkult-ura.ru/" Type="http://schemas.openxmlformats.org/officeDocument/2006/relationships/hyperlink" Id="rId594"/>
    <Relationship TargetMode="External" Target="http://school-collection.edu.ru" Type="http://schemas.openxmlformats.org/officeDocument/2006/relationships/hyperlink" Id="rId595"/>
    <Relationship TargetMode="External" Target="http://spo.1september.ru/urok/" Type="http://schemas.openxmlformats.org/officeDocument/2006/relationships/hyperlink" Id="rId596"/>
    <Relationship TargetMode="External" Target="http://www.fizkult-ura.ru/" Type="http://schemas.openxmlformats.org/officeDocument/2006/relationships/hyperlink" Id="rId597"/>
    <Relationship TargetMode="External" Target="http://school-collection.edu.ru" Type="http://schemas.openxmlformats.org/officeDocument/2006/relationships/hyperlink" Id="rId598"/>
    <Relationship TargetMode="External" Target="http://spo.1september.ru/urok/" Type="http://schemas.openxmlformats.org/officeDocument/2006/relationships/hyperlink" Id="rId599"/>
    <Relationship TargetMode="External" Target="http://www.fizkult-ura.ru/" Type="http://schemas.openxmlformats.org/officeDocument/2006/relationships/hyperlink" Id="rId600"/>
    <Relationship TargetMode="External" Target="http://school-collection.edu.ru" Type="http://schemas.openxmlformats.org/officeDocument/2006/relationships/hyperlink" Id="rId601"/>
    <Relationship TargetMode="External" Target="http://spo.1september.ru/urok/" Type="http://schemas.openxmlformats.org/officeDocument/2006/relationships/hyperlink" Id="rId602"/>
    <Relationship TargetMode="External" Target="http://www.fizkult-ura.ru/" Type="http://schemas.openxmlformats.org/officeDocument/2006/relationships/hyperlink" Id="rId603"/>
    <Relationship TargetMode="External" Target="http://school-collection.edu.ru" Type="http://schemas.openxmlformats.org/officeDocument/2006/relationships/hyperlink" Id="rId604"/>
    <Relationship TargetMode="External" Target="http://spo.1september.ru/urok/" Type="http://schemas.openxmlformats.org/officeDocument/2006/relationships/hyperlink" Id="rId605"/>
    <Relationship TargetMode="External" Target="http://www.fizkult-ura.ru/" Type="http://schemas.openxmlformats.org/officeDocument/2006/relationships/hyperlink" Id="rId606"/>
    <Relationship TargetMode="External" Target="http://school-collection.edu.ru" Type="http://schemas.openxmlformats.org/officeDocument/2006/relationships/hyperlink" Id="rId607"/>
    <Relationship TargetMode="External" Target="http://spo.1september.ru/urok/" Type="http://schemas.openxmlformats.org/officeDocument/2006/relationships/hyperlink" Id="rId608"/>
    <Relationship TargetMode="External" Target="http://www.fizkult-ura.ru/" Type="http://schemas.openxmlformats.org/officeDocument/2006/relationships/hyperlink" Id="rId609"/>
    <Relationship TargetMode="External" Target="http://school-collection.edu.ru" Type="http://schemas.openxmlformats.org/officeDocument/2006/relationships/hyperlink" Id="rId610"/>
    <Relationship TargetMode="External" Target="http://spo.1september.ru/urok/" Type="http://schemas.openxmlformats.org/officeDocument/2006/relationships/hyperlink" Id="rId611"/>
    <Relationship TargetMode="External" Target="http://www.fizkult-ura.ru/" Type="http://schemas.openxmlformats.org/officeDocument/2006/relationships/hyperlink" Id="rId612"/>
    <Relationship TargetMode="External" Target="http://school-collection.edu.ru" Type="http://schemas.openxmlformats.org/officeDocument/2006/relationships/hyperlink" Id="rId613"/>
    <Relationship TargetMode="External" Target="http://spo.1september.ru/urok/" Type="http://schemas.openxmlformats.org/officeDocument/2006/relationships/hyperlink" Id="rId614"/>
    <Relationship TargetMode="External" Target="http://www.fizkult-ura.ru/" Type="http://schemas.openxmlformats.org/officeDocument/2006/relationships/hyperlink" Id="rId615"/>
    <Relationship TargetMode="External" Target="http://school-collection.edu.ru" Type="http://schemas.openxmlformats.org/officeDocument/2006/relationships/hyperlink" Id="rId616"/>
    <Relationship TargetMode="External" Target="http://spo.1september.ru/urok/" Type="http://schemas.openxmlformats.org/officeDocument/2006/relationships/hyperlink" Id="rId617"/>
    <Relationship TargetMode="External" Target="http://www.fizkult-ura.ru/" Type="http://schemas.openxmlformats.org/officeDocument/2006/relationships/hyperlink" Id="rId618"/>
    <Relationship TargetMode="External" Target="http://school-collection.edu.ru" Type="http://schemas.openxmlformats.org/officeDocument/2006/relationships/hyperlink" Id="rId619"/>
    <Relationship TargetMode="External" Target="http://spo.1september.ru/urok/" Type="http://schemas.openxmlformats.org/officeDocument/2006/relationships/hyperlink" Id="rId620"/>
    <Relationship TargetMode="External" Target="http://www.fizkult-ura.ru/" Type="http://schemas.openxmlformats.org/officeDocument/2006/relationships/hyperlink" Id="rId621"/>
    <Relationship TargetMode="External" Target="http://school-collection.edu.ru" Type="http://schemas.openxmlformats.org/officeDocument/2006/relationships/hyperlink" Id="rId622"/>
    <Relationship TargetMode="External" Target="http://spo.1september.ru/urok/" Type="http://schemas.openxmlformats.org/officeDocument/2006/relationships/hyperlink" Id="rId623"/>
    <Relationship TargetMode="External" Target="http://www.fizkult-ura.ru/" Type="http://schemas.openxmlformats.org/officeDocument/2006/relationships/hyperlink" Id="rId624"/>
    <Relationship TargetMode="External" Target="http://school-collection.edu.ru" Type="http://schemas.openxmlformats.org/officeDocument/2006/relationships/hyperlink" Id="rId625"/>
    <Relationship TargetMode="External" Target="http://spo.1september.ru/urok/" Type="http://schemas.openxmlformats.org/officeDocument/2006/relationships/hyperlink" Id="rId626"/>
    <Relationship TargetMode="External" Target="http://www.fizkult-ura.ru/" Type="http://schemas.openxmlformats.org/officeDocument/2006/relationships/hyperlink" Id="rId627"/>
    <Relationship TargetMode="External" Target="http://school-collection.edu.ru" Type="http://schemas.openxmlformats.org/officeDocument/2006/relationships/hyperlink" Id="rId628"/>
    <Relationship TargetMode="External" Target="http://spo.1september.ru/urok/" Type="http://schemas.openxmlformats.org/officeDocument/2006/relationships/hyperlink" Id="rId629"/>
    <Relationship TargetMode="External" Target="http://www.fizkult-ura.ru/" Type="http://schemas.openxmlformats.org/officeDocument/2006/relationships/hyperlink" Id="rId630"/>
    <Relationship TargetMode="External" Target="http://school-collection.edu.ru" Type="http://schemas.openxmlformats.org/officeDocument/2006/relationships/hyperlink" Id="rId631"/>
    <Relationship TargetMode="External" Target="http://spo.1september.ru/urok/" Type="http://schemas.openxmlformats.org/officeDocument/2006/relationships/hyperlink" Id="rId632"/>
    <Relationship TargetMode="External" Target="http://www.fizkult-ura.ru/" Type="http://schemas.openxmlformats.org/officeDocument/2006/relationships/hyperlink" Id="rId633"/>
    <Relationship TargetMode="External" Target="http://school-collection.edu.ru" Type="http://schemas.openxmlformats.org/officeDocument/2006/relationships/hyperlink" Id="rId634"/>
    <Relationship TargetMode="External" Target="http://spo.1september.ru/urok/" Type="http://schemas.openxmlformats.org/officeDocument/2006/relationships/hyperlink" Id="rId635"/>
    <Relationship TargetMode="External" Target="http://www.fizkult-ura.ru/" Type="http://schemas.openxmlformats.org/officeDocument/2006/relationships/hyperlink" Id="rId636"/>
    <Relationship TargetMode="External" Target="http://school-collection.edu.ru" Type="http://schemas.openxmlformats.org/officeDocument/2006/relationships/hyperlink" Id="rId637"/>
    <Relationship TargetMode="External" Target="http://spo.1september.ru/urok/" Type="http://schemas.openxmlformats.org/officeDocument/2006/relationships/hyperlink" Id="rId638"/>
    <Relationship TargetMode="External" Target="http://www.fizkult-ura.ru/" Type="http://schemas.openxmlformats.org/officeDocument/2006/relationships/hyperlink" Id="rId639"/>
    <Relationship TargetMode="External" Target="http://school-collection.edu.ru" Type="http://schemas.openxmlformats.org/officeDocument/2006/relationships/hyperlink" Id="rId640"/>
    <Relationship TargetMode="External" Target="http://spo.1september.ru/urok/" Type="http://schemas.openxmlformats.org/officeDocument/2006/relationships/hyperlink" Id="rId641"/>
    <Relationship TargetMode="External" Target="http://www.fizkult-ura.ru/" Type="http://schemas.openxmlformats.org/officeDocument/2006/relationships/hyperlink" Id="rId642"/>
    <Relationship TargetMode="External" Target="http://school-collection.edu.ru" Type="http://schemas.openxmlformats.org/officeDocument/2006/relationships/hyperlink" Id="rId643"/>
    <Relationship TargetMode="External" Target="http://spo.1september.ru/urok/" Type="http://schemas.openxmlformats.org/officeDocument/2006/relationships/hyperlink" Id="rId644"/>
    <Relationship TargetMode="External" Target="http://www.fizkult-ura.ru/" Type="http://schemas.openxmlformats.org/officeDocument/2006/relationships/hyperlink" Id="rId645"/>
    <Relationship TargetMode="External" Target="http://school-collection.edu.ru" Type="http://schemas.openxmlformats.org/officeDocument/2006/relationships/hyperlink" Id="rId646"/>
    <Relationship TargetMode="External" Target="http://spo.1september.ru/urok/" Type="http://schemas.openxmlformats.org/officeDocument/2006/relationships/hyperlink" Id="rId647"/>
    <Relationship TargetMode="External" Target="http://www.fizkult-ura.ru/" Type="http://schemas.openxmlformats.org/officeDocument/2006/relationships/hyperlink" Id="rId648"/>
    <Relationship TargetMode="External" Target="http://school-collection.edu.ru" Type="http://schemas.openxmlformats.org/officeDocument/2006/relationships/hyperlink" Id="rId649"/>
    <Relationship TargetMode="External" Target="http://spo.1september.ru/urok/" Type="http://schemas.openxmlformats.org/officeDocument/2006/relationships/hyperlink" Id="rId650"/>
    <Relationship TargetMode="External" Target="http://www.fizkult-ura.ru/" Type="http://schemas.openxmlformats.org/officeDocument/2006/relationships/hyperlink" Id="rId651"/>
    <Relationship TargetMode="External" Target="http://school-collection.edu.ru" Type="http://schemas.openxmlformats.org/officeDocument/2006/relationships/hyperlink" Id="rId652"/>
    <Relationship TargetMode="External" Target="http://spo.1september.ru/urok/" Type="http://schemas.openxmlformats.org/officeDocument/2006/relationships/hyperlink" Id="rId653"/>
    <Relationship TargetMode="External" Target="http://www.fizkult-ura.ru/" Type="http://schemas.openxmlformats.org/officeDocument/2006/relationships/hyperlink" Id="rId654"/>
    <Relationship TargetMode="External" Target="http://school-collection.edu.ru" Type="http://schemas.openxmlformats.org/officeDocument/2006/relationships/hyperlink" Id="rId655"/>
    <Relationship TargetMode="External" Target="http://spo.1september.ru/urok/" Type="http://schemas.openxmlformats.org/officeDocument/2006/relationships/hyperlink" Id="rId656"/>
    <Relationship TargetMode="External" Target="http://www.fizkult-ura.ru/" Type="http://schemas.openxmlformats.org/officeDocument/2006/relationships/hyperlink" Id="rId657"/>
    <Relationship TargetMode="External" Target="http://school-collection.edu.ru" Type="http://schemas.openxmlformats.org/officeDocument/2006/relationships/hyperlink" Id="rId658"/>
    <Relationship TargetMode="External" Target="http://spo.1september.ru/urok/" Type="http://schemas.openxmlformats.org/officeDocument/2006/relationships/hyperlink" Id="rId659"/>
    <Relationship TargetMode="External" Target="http://www.fizkult-ura.ru/" Type="http://schemas.openxmlformats.org/officeDocument/2006/relationships/hyperlink" Id="rId660"/>
    <Relationship TargetMode="External" Target="http://school-collection.edu.ru" Type="http://schemas.openxmlformats.org/officeDocument/2006/relationships/hyperlink" Id="rId661"/>
    <Relationship TargetMode="External" Target="http://spo.1september.ru/urok/" Type="http://schemas.openxmlformats.org/officeDocument/2006/relationships/hyperlink" Id="rId662"/>
    <Relationship TargetMode="External" Target="http://www.fizkult-ura.ru/" Type="http://schemas.openxmlformats.org/officeDocument/2006/relationships/hyperlink" Id="rId663"/>
    <Relationship TargetMode="External" Target="http://school-collection.edu.ru" Type="http://schemas.openxmlformats.org/officeDocument/2006/relationships/hyperlink" Id="rId664"/>
    <Relationship TargetMode="External" Target="http://spo.1september.ru/urok/" Type="http://schemas.openxmlformats.org/officeDocument/2006/relationships/hyperlink" Id="rId665"/>
    <Relationship TargetMode="External" Target="http://www.fizkult-ura.ru/" Type="http://schemas.openxmlformats.org/officeDocument/2006/relationships/hyperlink" Id="rId666"/>
    <Relationship TargetMode="External" Target="http://school-collection.edu.ru" Type="http://schemas.openxmlformats.org/officeDocument/2006/relationships/hyperlink" Id="rId667"/>
    <Relationship TargetMode="External" Target="http://spo.1september.ru/urok/" Type="http://schemas.openxmlformats.org/officeDocument/2006/relationships/hyperlink" Id="rId668"/>
    <Relationship TargetMode="External" Target="http://www.fizkult-ura.ru/" Type="http://schemas.openxmlformats.org/officeDocument/2006/relationships/hyperlink" Id="rId669"/>
    <Relationship TargetMode="External" Target="http://school-collection.edu.ru" Type="http://schemas.openxmlformats.org/officeDocument/2006/relationships/hyperlink" Id="rId670"/>
    <Relationship TargetMode="External" Target="http://spo.1september.ru/urok/" Type="http://schemas.openxmlformats.org/officeDocument/2006/relationships/hyperlink" Id="rId671"/>
    <Relationship TargetMode="External" Target="http://www.fizkult-ura.ru/" Type="http://schemas.openxmlformats.org/officeDocument/2006/relationships/hyperlink" Id="rId672"/>
    <Relationship TargetMode="External" Target="http://school-collection.edu.ru" Type="http://schemas.openxmlformats.org/officeDocument/2006/relationships/hyperlink" Id="rId673"/>
    <Relationship TargetMode="External" Target="http://spo.1september.ru/urok/" Type="http://schemas.openxmlformats.org/officeDocument/2006/relationships/hyperlink" Id="rId674"/>
    <Relationship TargetMode="External" Target="http://www.fizkult-ura.ru/" Type="http://schemas.openxmlformats.org/officeDocument/2006/relationships/hyperlink" Id="rId675"/>
    <Relationship TargetMode="External" Target="http://school-collection.edu.ru" Type="http://schemas.openxmlformats.org/officeDocument/2006/relationships/hyperlink" Id="rId676"/>
    <Relationship TargetMode="External" Target="http://spo.1september.ru/urok/" Type="http://schemas.openxmlformats.org/officeDocument/2006/relationships/hyperlink" Id="rId677"/>
    <Relationship TargetMode="External" Target="http://www.fizkult-ura.ru/" Type="http://schemas.openxmlformats.org/officeDocument/2006/relationships/hyperlink" Id="rId678"/>
    <Relationship TargetMode="External" Target="http://school-collection.edu.ru" Type="http://schemas.openxmlformats.org/officeDocument/2006/relationships/hyperlink" Id="rId679"/>
    <Relationship TargetMode="External" Target="http://spo.1september.ru/urok/" Type="http://schemas.openxmlformats.org/officeDocument/2006/relationships/hyperlink" Id="rId680"/>
    <Relationship TargetMode="External" Target="http://www.fizkult-ura.ru/" Type="http://schemas.openxmlformats.org/officeDocument/2006/relationships/hyperlink" Id="rId681"/>
    <Relationship TargetMode="External" Target="http://school-collection.edu.ru" Type="http://schemas.openxmlformats.org/officeDocument/2006/relationships/hyperlink" Id="rId682"/>
    <Relationship TargetMode="External" Target="http://spo.1september.ru/urok/" Type="http://schemas.openxmlformats.org/officeDocument/2006/relationships/hyperlink" Id="rId683"/>
    <Relationship TargetMode="External" Target="http://www.fizkult-ura.ru/" Type="http://schemas.openxmlformats.org/officeDocument/2006/relationships/hyperlink" Id="rId684"/>
    <Relationship TargetMode="External" Target="http://school-collection.edu.ru" Type="http://schemas.openxmlformats.org/officeDocument/2006/relationships/hyperlink" Id="rId685"/>
    <Relationship TargetMode="External" Target="http://spo.1september.ru/urok/" Type="http://schemas.openxmlformats.org/officeDocument/2006/relationships/hyperlink" Id="rId686"/>
    <Relationship TargetMode="External" Target="http://www.fizkult-ura.ru/" Type="http://schemas.openxmlformats.org/officeDocument/2006/relationships/hyperlink" Id="rId687"/>
    <Relationship TargetMode="External" Target="http://school-collection.edu.ru" Type="http://schemas.openxmlformats.org/officeDocument/2006/relationships/hyperlink" Id="rId688"/>
    <Relationship TargetMode="External" Target="http://spo.1september.ru/urok/" Type="http://schemas.openxmlformats.org/officeDocument/2006/relationships/hyperlink" Id="rId689"/>
    <Relationship TargetMode="External" Target="http://www.fizkult-ura.ru/" Type="http://schemas.openxmlformats.org/officeDocument/2006/relationships/hyperlink" Id="rId690"/>
    <Relationship TargetMode="External" Target="http://school-collection.edu.ru" Type="http://schemas.openxmlformats.org/officeDocument/2006/relationships/hyperlink" Id="rId691"/>
    <Relationship TargetMode="External" Target="http://spo.1september.ru/urok/" Type="http://schemas.openxmlformats.org/officeDocument/2006/relationships/hyperlink" Id="rId692"/>
    <Relationship TargetMode="External" Target="http://www.fizkult-ura.ru/" Type="http://schemas.openxmlformats.org/officeDocument/2006/relationships/hyperlink" Id="rId693"/>
    <Relationship TargetMode="External" Target="http://school-collection.edu.ru" Type="http://schemas.openxmlformats.org/officeDocument/2006/relationships/hyperlink" Id="rId694"/>
    <Relationship TargetMode="External" Target="http://spo.1september.ru/urok/" Type="http://schemas.openxmlformats.org/officeDocument/2006/relationships/hyperlink" Id="rId695"/>
    <Relationship TargetMode="External" Target="http://www.fizkult-ura.ru/" Type="http://schemas.openxmlformats.org/officeDocument/2006/relationships/hyperlink" Id="rId696"/>
    <Relationship TargetMode="External" Target="http://school-collection.edu.ru" Type="http://schemas.openxmlformats.org/officeDocument/2006/relationships/hyperlink" Id="rId697"/>
    <Relationship TargetMode="External" Target="http://spo.1september.ru/urok/" Type="http://schemas.openxmlformats.org/officeDocument/2006/relationships/hyperlink" Id="rId698"/>
    <Relationship TargetMode="External" Target="http://www.fizkult-ura.ru/" Type="http://schemas.openxmlformats.org/officeDocument/2006/relationships/hyperlink" Id="rId699"/>
    <Relationship TargetMode="External" Target="http://school-collection.edu.ru" Type="http://schemas.openxmlformats.org/officeDocument/2006/relationships/hyperlink" Id="rId700"/>
    <Relationship TargetMode="External" Target="http://spo.1september.ru/urok/" Type="http://schemas.openxmlformats.org/officeDocument/2006/relationships/hyperlink" Id="rId701"/>
    <Relationship TargetMode="External" Target="http://www.fizkult-ura.ru/" Type="http://schemas.openxmlformats.org/officeDocument/2006/relationships/hyperlink" Id="rId702"/>
    <Relationship TargetMode="External" Target="http://school-collection.edu.ru" Type="http://schemas.openxmlformats.org/officeDocument/2006/relationships/hyperlink" Id="rId703"/>
    <Relationship TargetMode="External" Target="http://spo.1september.ru/urok/" Type="http://schemas.openxmlformats.org/officeDocument/2006/relationships/hyperlink" Id="rId704"/>
    <Relationship TargetMode="External" Target="http://www.fizkult-ura.ru/" Type="http://schemas.openxmlformats.org/officeDocument/2006/relationships/hyperlink" Id="rId705"/>
    <Relationship TargetMode="External" Target="http://school-collection.edu.ru" Type="http://schemas.openxmlformats.org/officeDocument/2006/relationships/hyperlink" Id="rId706"/>
    <Relationship TargetMode="External" Target="http://spo.1september.ru/urok/" Type="http://schemas.openxmlformats.org/officeDocument/2006/relationships/hyperlink" Id="rId707"/>
    <Relationship TargetMode="External" Target="http://www.fizkult-ura.ru/" Type="http://schemas.openxmlformats.org/officeDocument/2006/relationships/hyperlink" Id="rId708"/>
    <Relationship TargetMode="External" Target="http://school-collection.edu.ru" Type="http://schemas.openxmlformats.org/officeDocument/2006/relationships/hyperlink" Id="rId709"/>
    <Relationship TargetMode="External" Target="http://spo.1september.ru/urok/" Type="http://schemas.openxmlformats.org/officeDocument/2006/relationships/hyperlink" Id="rId710"/>
    <Relationship TargetMode="External" Target="http://www.fizkult-ura.ru/" Type="http://schemas.openxmlformats.org/officeDocument/2006/relationships/hyperlink" Id="rId711"/>
    <Relationship TargetMode="External" Target="http://school-collection.edu.ru" Type="http://schemas.openxmlformats.org/officeDocument/2006/relationships/hyperlink" Id="rId712"/>
    <Relationship TargetMode="External" Target="http://spo.1september.ru/urok/" Type="http://schemas.openxmlformats.org/officeDocument/2006/relationships/hyperlink" Id="rId713"/>
    <Relationship TargetMode="External" Target="http://www.fizkult-ura.ru/" Type="http://schemas.openxmlformats.org/officeDocument/2006/relationships/hyperlink" Id="rId714"/>
    <Relationship TargetMode="External" Target="http://school-collection.edu.ru" Type="http://schemas.openxmlformats.org/officeDocument/2006/relationships/hyperlink" Id="rId715"/>
    <Relationship TargetMode="External" Target="http://spo.1september.ru/urok/" Type="http://schemas.openxmlformats.org/officeDocument/2006/relationships/hyperlink" Id="rId716"/>
    <Relationship TargetMode="External" Target="http://www.fizkult-ura.ru/" Type="http://schemas.openxmlformats.org/officeDocument/2006/relationships/hyperlink" Id="rId717"/>
    <Relationship TargetMode="External" Target="http://school-collection.edu.ru" Type="http://schemas.openxmlformats.org/officeDocument/2006/relationships/hyperlink" Id="rId718"/>
    <Relationship TargetMode="External" Target="http://spo.1september.ru/urok/" Type="http://schemas.openxmlformats.org/officeDocument/2006/relationships/hyperlink" Id="rId719"/>
    <Relationship TargetMode="External" Target="http://www.fizkult-ura.ru/" Type="http://schemas.openxmlformats.org/officeDocument/2006/relationships/hyperlink" Id="rId720"/>
    <Relationship TargetMode="External" Target="http://school-collection.edu.ru" Type="http://schemas.openxmlformats.org/officeDocument/2006/relationships/hyperlink" Id="rId721"/>
    <Relationship TargetMode="External" Target="http://spo.1september.ru/urok/" Type="http://schemas.openxmlformats.org/officeDocument/2006/relationships/hyperlink" Id="rId722"/>
    <Relationship TargetMode="External" Target="http://www.fizkult-ura.ru/" Type="http://schemas.openxmlformats.org/officeDocument/2006/relationships/hyperlink" Id="rId723"/>
    <Relationship TargetMode="External" Target="http://school-collection.edu.ru" Type="http://schemas.openxmlformats.org/officeDocument/2006/relationships/hyperlink" Id="rId724"/>
    <Relationship TargetMode="External" Target="http://spo.1september.ru/urok/" Type="http://schemas.openxmlformats.org/officeDocument/2006/relationships/hyperlink" Id="rId725"/>
    <Relationship TargetMode="External" Target="http://www.fizkult-ura.ru/" Type="http://schemas.openxmlformats.org/officeDocument/2006/relationships/hyperlink" Id="rId726"/>
    <Relationship TargetMode="External" Target="http://school-collection.edu.ru" Type="http://schemas.openxmlformats.org/officeDocument/2006/relationships/hyperlink" Id="rId727"/>
    <Relationship TargetMode="External" Target="http://spo.1september.ru/urok/" Type="http://schemas.openxmlformats.org/officeDocument/2006/relationships/hyperlink" Id="rId728"/>
    <Relationship TargetMode="External" Target="http://www.fizkult-ura.ru/" Type="http://schemas.openxmlformats.org/officeDocument/2006/relationships/hyperlink" Id="rId729"/>
    <Relationship TargetMode="External" Target="http://school-collection.edu.ru" Type="http://schemas.openxmlformats.org/officeDocument/2006/relationships/hyperlink" Id="rId730"/>
    <Relationship TargetMode="External" Target="http://spo.1september.ru/urok/" Type="http://schemas.openxmlformats.org/officeDocument/2006/relationships/hyperlink" Id="rId731"/>
    <Relationship TargetMode="External" Target="http://www.fizkult-ura.ru/" Type="http://schemas.openxmlformats.org/officeDocument/2006/relationships/hyperlink" Id="rId732"/>
    <Relationship TargetMode="External" Target="http://school-collection.edu.ru" Type="http://schemas.openxmlformats.org/officeDocument/2006/relationships/hyperlink" Id="rId733"/>
    <Relationship TargetMode="External" Target="http://spo.1september.ru/urok/" Type="http://schemas.openxmlformats.org/officeDocument/2006/relationships/hyperlink" Id="rId734"/>
    <Relationship TargetMode="External" Target="http://www.fizkult-ura.ru/" Type="http://schemas.openxmlformats.org/officeDocument/2006/relationships/hyperlink" Id="rId735"/>
    <Relationship TargetMode="External" Target="http://school-collection.edu.ru" Type="http://schemas.openxmlformats.org/officeDocument/2006/relationships/hyperlink" Id="rId736"/>
    <Relationship TargetMode="External" Target="http://spo.1september.ru/urok/" Type="http://schemas.openxmlformats.org/officeDocument/2006/relationships/hyperlink" Id="rId737"/>
    <Relationship TargetMode="External" Target="http://www.fizkult-ura.ru/" Type="http://schemas.openxmlformats.org/officeDocument/2006/relationships/hyperlink" Id="rId738"/>
    <Relationship TargetMode="External" Target="http://school-collection.edu.ru" Type="http://schemas.openxmlformats.org/officeDocument/2006/relationships/hyperlink" Id="rId739"/>
    <Relationship TargetMode="External" Target="http://spo.1september.ru/urok/" Type="http://schemas.openxmlformats.org/officeDocument/2006/relationships/hyperlink" Id="rId740"/>
    <Relationship TargetMode="External" Target="http://www.fizkult-ura.ru/" Type="http://schemas.openxmlformats.org/officeDocument/2006/relationships/hyperlink" Id="rId741"/>
    <Relationship TargetMode="External" Target="http://school-collection.edu.ru" Type="http://schemas.openxmlformats.org/officeDocument/2006/relationships/hyperlink" Id="rId742"/>
    <Relationship TargetMode="External" Target="http://spo.1september.ru/urok/" Type="http://schemas.openxmlformats.org/officeDocument/2006/relationships/hyperlink" Id="rId743"/>
    <Relationship TargetMode="External" Target="http://www.fizkult-ura.ru/" Type="http://schemas.openxmlformats.org/officeDocument/2006/relationships/hyperlink" Id="rId744"/>
    <Relationship TargetMode="External" Target="http://school-collection.edu.ru" Type="http://schemas.openxmlformats.org/officeDocument/2006/relationships/hyperlink" Id="rId745"/>
    <Relationship TargetMode="External" Target="http://spo.1september.ru/urok/" Type="http://schemas.openxmlformats.org/officeDocument/2006/relationships/hyperlink" Id="rId746"/>
    <Relationship TargetMode="External" Target="http://www.fizkult-ura.ru/" Type="http://schemas.openxmlformats.org/officeDocument/2006/relationships/hyperlink" Id="rId747"/>
    <Relationship TargetMode="External" Target="http://school-collection.edu.ru" Type="http://schemas.openxmlformats.org/officeDocument/2006/relationships/hyperlink" Id="rId748"/>
    <Relationship TargetMode="External" Target="http://spo.1september.ru/urok/" Type="http://schemas.openxmlformats.org/officeDocument/2006/relationships/hyperlink" Id="rId749"/>
    <Relationship TargetMode="External" Target="http://www.fizkult-ura.ru/" Type="http://schemas.openxmlformats.org/officeDocument/2006/relationships/hyperlink" Id="rId750"/>
    <Relationship TargetMode="External" Target="http://school-collection.edu.ru" Type="http://schemas.openxmlformats.org/officeDocument/2006/relationships/hyperlink" Id="rId751"/>
    <Relationship TargetMode="External" Target="http://spo.1september.ru/urok/" Type="http://schemas.openxmlformats.org/officeDocument/2006/relationships/hyperlink" Id="rId752"/>
    <Relationship TargetMode="External" Target="http://www.fizkult-ura.ru/" Type="http://schemas.openxmlformats.org/officeDocument/2006/relationships/hyperlink" Id="rId753"/>
    <Relationship TargetMode="External" Target="http://school-collection.edu.ru" Type="http://schemas.openxmlformats.org/officeDocument/2006/relationships/hyperlink" Id="rId754"/>
    <Relationship TargetMode="External" Target="http://spo.1september.ru/urok/" Type="http://schemas.openxmlformats.org/officeDocument/2006/relationships/hyperlink" Id="rId755"/>
    <Relationship TargetMode="External" Target="http://www.fizkult-ura.ru/" Type="http://schemas.openxmlformats.org/officeDocument/2006/relationships/hyperlink" Id="rId756"/>
    <Relationship TargetMode="External" Target="http://school-collection.edu.ru" Type="http://schemas.openxmlformats.org/officeDocument/2006/relationships/hyperlink" Id="rId757"/>
    <Relationship TargetMode="External" Target="http://spo.1september.ru/urok/" Type="http://schemas.openxmlformats.org/officeDocument/2006/relationships/hyperlink" Id="rId758"/>
    <Relationship TargetMode="External" Target="http://www.fizkult-ura.ru/" Type="http://schemas.openxmlformats.org/officeDocument/2006/relationships/hyperlink" Id="rId759"/>
    <Relationship TargetMode="External" Target="http://school-collection.edu.ru" Type="http://schemas.openxmlformats.org/officeDocument/2006/relationships/hyperlink" Id="rId760"/>
    <Relationship TargetMode="External" Target="http://spo.1september.ru/urok/" Type="http://schemas.openxmlformats.org/officeDocument/2006/relationships/hyperlink" Id="rId761"/>
    <Relationship TargetMode="External" Target="http://www.fizkult-ura.ru/" Type="http://schemas.openxmlformats.org/officeDocument/2006/relationships/hyperlink" Id="rId762"/>
    <Relationship TargetMode="External" Target="http://school-collection.edu.ru" Type="http://schemas.openxmlformats.org/officeDocument/2006/relationships/hyperlink" Id="rId763"/>
    <Relationship TargetMode="External" Target="http://spo.1september.ru/urok/" Type="http://schemas.openxmlformats.org/officeDocument/2006/relationships/hyperlink" Id="rId764"/>
    <Relationship TargetMode="External" Target="http://www.fizkult-ura.ru/" Type="http://schemas.openxmlformats.org/officeDocument/2006/relationships/hyperlink" Id="rId765"/>
    <Relationship TargetMode="External" Target="http://school-collection.edu.ru" Type="http://schemas.openxmlformats.org/officeDocument/2006/relationships/hyperlink" Id="rId766"/>
    <Relationship TargetMode="External" Target="http://spo.1september.ru/urok/" Type="http://schemas.openxmlformats.org/officeDocument/2006/relationships/hyperlink" Id="rId767"/>
    <Relationship TargetMode="External" Target="http://www.fizkult-ura.ru/" Type="http://schemas.openxmlformats.org/officeDocument/2006/relationships/hyperlink" Id="rId768"/>
    <Relationship TargetMode="External" Target="http://school-collection.edu.ru" Type="http://schemas.openxmlformats.org/officeDocument/2006/relationships/hyperlink" Id="rId769"/>
    <Relationship TargetMode="External" Target="http://spo.1september.ru/urok/" Type="http://schemas.openxmlformats.org/officeDocument/2006/relationships/hyperlink" Id="rId770"/>
    <Relationship TargetMode="External" Target="http://www.fizkult-ura.ru/" Type="http://schemas.openxmlformats.org/officeDocument/2006/relationships/hyperlink" Id="rId771"/>
    <Relationship TargetMode="External" Target="http://school-collection.edu.ru" Type="http://schemas.openxmlformats.org/officeDocument/2006/relationships/hyperlink" Id="rId772"/>
    <Relationship TargetMode="External" Target="http://spo.1september.ru/urok/" Type="http://schemas.openxmlformats.org/officeDocument/2006/relationships/hyperlink" Id="rId773"/>
    <Relationship TargetMode="External" Target="http://www.fizkult-ura.ru/" Type="http://schemas.openxmlformats.org/officeDocument/2006/relationships/hyperlink" Id="rId774"/>
    <Relationship TargetMode="External" Target="http://school-collection.edu.ru" Type="http://schemas.openxmlformats.org/officeDocument/2006/relationships/hyperlink" Id="rId775"/>
    <Relationship TargetMode="External" Target="http://spo.1september.ru/urok/" Type="http://schemas.openxmlformats.org/officeDocument/2006/relationships/hyperlink" Id="rId776"/>
    <Relationship TargetMode="External" Target="http://www.fizkult-ura.ru/" Type="http://schemas.openxmlformats.org/officeDocument/2006/relationships/hyperlink" Id="rId777"/>
    <Relationship TargetMode="External" Target="http://school-collection.edu.ru" Type="http://schemas.openxmlformats.org/officeDocument/2006/relationships/hyperlink" Id="rId778"/>
    <Relationship TargetMode="External" Target="http://spo.1september.ru/urok/" Type="http://schemas.openxmlformats.org/officeDocument/2006/relationships/hyperlink" Id="rId779"/>
    <Relationship TargetMode="External" Target="http://www.fizkult-ura.ru/" Type="http://schemas.openxmlformats.org/officeDocument/2006/relationships/hyperlink" Id="rId780"/>
    <Relationship TargetMode="External" Target="http://school-collection.edu.ru" Type="http://schemas.openxmlformats.org/officeDocument/2006/relationships/hyperlink" Id="rId781"/>
    <Relationship TargetMode="External" Target="http://spo.1september.ru/urok/" Type="http://schemas.openxmlformats.org/officeDocument/2006/relationships/hyperlink" Id="rId782"/>
    <Relationship TargetMode="External" Target="http://www.fizkult-ura.ru/" Type="http://schemas.openxmlformats.org/officeDocument/2006/relationships/hyperlink" Id="rId783"/>
    <Relationship TargetMode="External" Target="http://school-collection.edu.ru" Type="http://schemas.openxmlformats.org/officeDocument/2006/relationships/hyperlink" Id="rId784"/>
    <Relationship TargetMode="External" Target="http://spo.1september.ru/urok/" Type="http://schemas.openxmlformats.org/officeDocument/2006/relationships/hyperlink" Id="rId785"/>
    <Relationship TargetMode="External" Target="http://www.fizkult-ura.ru/" Type="http://schemas.openxmlformats.org/officeDocument/2006/relationships/hyperlink" Id="rId786"/>
    <Relationship TargetMode="External" Target="http://school-collection.edu.ru" Type="http://schemas.openxmlformats.org/officeDocument/2006/relationships/hyperlink" Id="rId787"/>
    <Relationship TargetMode="External" Target="http://spo.1september.ru/urok/" Type="http://schemas.openxmlformats.org/officeDocument/2006/relationships/hyperlink" Id="rId788"/>
    <Relationship TargetMode="External" Target="http://www.fizkult-ura.ru/" Type="http://schemas.openxmlformats.org/officeDocument/2006/relationships/hyperlink" Id="rId789"/>
    <Relationship TargetMode="External" Target="http://school-collection.edu.ru" Type="http://schemas.openxmlformats.org/officeDocument/2006/relationships/hyperlink" Id="rId790"/>
    <Relationship TargetMode="External" Target="http://spo.1september.ru/urok/" Type="http://schemas.openxmlformats.org/officeDocument/2006/relationships/hyperlink" Id="rId791"/>
    <Relationship TargetMode="External" Target="http://www.fizkult-ura.ru/" Type="http://schemas.openxmlformats.org/officeDocument/2006/relationships/hyperlink" Id="rId792"/>
    <Relationship TargetMode="External" Target="http://school-collection.edu.ru" Type="http://schemas.openxmlformats.org/officeDocument/2006/relationships/hyperlink" Id="rId793"/>
    <Relationship TargetMode="External" Target="http://spo.1september.ru/urok/" Type="http://schemas.openxmlformats.org/officeDocument/2006/relationships/hyperlink" Id="rId794"/>
    <Relationship TargetMode="External" Target="http://www.fizkult-ura.ru/" Type="http://schemas.openxmlformats.org/officeDocument/2006/relationships/hyperlink" Id="rId795"/>
    <Relationship TargetMode="External" Target="http://school-collection.edu.ru" Type="http://schemas.openxmlformats.org/officeDocument/2006/relationships/hyperlink" Id="rId796"/>
    <Relationship TargetMode="External" Target="http://spo.1september.ru/urok/" Type="http://schemas.openxmlformats.org/officeDocument/2006/relationships/hyperlink" Id="rId797"/>
    <Relationship TargetMode="External" Target="http://www.fizkult-ura.ru/" Type="http://schemas.openxmlformats.org/officeDocument/2006/relationships/hyperlink" Id="rId798"/>
    <Relationship TargetMode="External" Target="http://school-collection.edu.ru" Type="http://schemas.openxmlformats.org/officeDocument/2006/relationships/hyperlink" Id="rId799"/>
    <Relationship TargetMode="External" Target="http://spo.1september.ru/urok/" Type="http://schemas.openxmlformats.org/officeDocument/2006/relationships/hyperlink" Id="rId800"/>
    <Relationship TargetMode="External" Target="http://www.fizkult-ura.ru/" Type="http://schemas.openxmlformats.org/officeDocument/2006/relationships/hyperlink" Id="rId801"/>
    <Relationship TargetMode="External" Target="http://school-collection.edu.ru" Type="http://schemas.openxmlformats.org/officeDocument/2006/relationships/hyperlink" Id="rId802"/>
    <Relationship TargetMode="External" Target="http://spo.1september.ru/urok/" Type="http://schemas.openxmlformats.org/officeDocument/2006/relationships/hyperlink" Id="rId803"/>
    <Relationship TargetMode="External" Target="http://www.fizkult-ura.ru/" Type="http://schemas.openxmlformats.org/officeDocument/2006/relationships/hyperlink" Id="rId804"/>
    <Relationship TargetMode="External" Target="http://school-collection.edu.ru" Type="http://schemas.openxmlformats.org/officeDocument/2006/relationships/hyperlink" Id="rId805"/>
    <Relationship TargetMode="External" Target="http://spo.1september.ru/urok/" Type="http://schemas.openxmlformats.org/officeDocument/2006/relationships/hyperlink" Id="rId806"/>
    <Relationship TargetMode="External" Target="http://www.fizkult-ura.ru/" Type="http://schemas.openxmlformats.org/officeDocument/2006/relationships/hyperlink" Id="rId807"/>
    <Relationship TargetMode="External" Target="http://school-collection.edu.ru" Type="http://schemas.openxmlformats.org/officeDocument/2006/relationships/hyperlink" Id="rId808"/>
    <Relationship TargetMode="External" Target="http://spo.1september.ru/urok/" Type="http://schemas.openxmlformats.org/officeDocument/2006/relationships/hyperlink" Id="rId809"/>
    <Relationship TargetMode="External" Target="http://www.fizkult-ura.ru/" Type="http://schemas.openxmlformats.org/officeDocument/2006/relationships/hyperlink" Id="rId810"/>
    <Relationship TargetMode="External" Target="http://school-collection.edu.ru" Type="http://schemas.openxmlformats.org/officeDocument/2006/relationships/hyperlink" Id="rId811"/>
    <Relationship TargetMode="External" Target="http://spo.1september.ru/urok/" Type="http://schemas.openxmlformats.org/officeDocument/2006/relationships/hyperlink" Id="rId812"/>
    <Relationship TargetMode="External" Target="http://www.fizkult-ura.ru/" Type="http://schemas.openxmlformats.org/officeDocument/2006/relationships/hyperlink" Id="rId813"/>
    <Relationship TargetMode="External" Target="http://school-collection.edu.ru" Type="http://schemas.openxmlformats.org/officeDocument/2006/relationships/hyperlink" Id="rId814"/>
    <Relationship TargetMode="External" Target="http://spo.1september.ru/urok/" Type="http://schemas.openxmlformats.org/officeDocument/2006/relationships/hyperlink" Id="rId815"/>
    <Relationship TargetMode="External" Target="http://www.fizkult-ura.ru/" Type="http://schemas.openxmlformats.org/officeDocument/2006/relationships/hyperlink" Id="rId816"/>
    <Relationship TargetMode="External" Target="http://school-collection.edu.ru" Type="http://schemas.openxmlformats.org/officeDocument/2006/relationships/hyperlink" Id="rId817"/>
    <Relationship TargetMode="External" Target="http://spo.1september.ru/urok/" Type="http://schemas.openxmlformats.org/officeDocument/2006/relationships/hyperlink" Id="rId818"/>
    <Relationship TargetMode="External" Target="http://www.fizkult-ura.ru/" Type="http://schemas.openxmlformats.org/officeDocument/2006/relationships/hyperlink" Id="rId819"/>
    <Relationship TargetMode="External" Target="http://school-collection.edu.ru" Type="http://schemas.openxmlformats.org/officeDocument/2006/relationships/hyperlink" Id="rId820"/>
    <Relationship TargetMode="External" Target="http://spo.1september.ru/urok/" Type="http://schemas.openxmlformats.org/officeDocument/2006/relationships/hyperlink" Id="rId821"/>
    <Relationship TargetMode="External" Target="http://www.fizkult-ura.ru/" Type="http://schemas.openxmlformats.org/officeDocument/2006/relationships/hyperlink" Id="rId822"/>
    <Relationship TargetMode="External" Target="http://school-collection.edu.ru" Type="http://schemas.openxmlformats.org/officeDocument/2006/relationships/hyperlink" Id="rId823"/>
    <Relationship TargetMode="External" Target="http://spo.1september.ru/urok/" Type="http://schemas.openxmlformats.org/officeDocument/2006/relationships/hyperlink" Id="rId824"/>
    <Relationship TargetMode="External" Target="http://www.fizkult-ura.ru/" Type="http://schemas.openxmlformats.org/officeDocument/2006/relationships/hyperlink" Id="rId825"/>
    <Relationship TargetMode="External" Target="http://school-collection.edu.ru" Type="http://schemas.openxmlformats.org/officeDocument/2006/relationships/hyperlink" Id="rId826"/>
    <Relationship TargetMode="External" Target="http://spo.1september.ru/urok/" Type="http://schemas.openxmlformats.org/officeDocument/2006/relationships/hyperlink" Id="rId827"/>
    <Relationship TargetMode="External" Target="http://www.fizkult-ura.ru/" Type="http://schemas.openxmlformats.org/officeDocument/2006/relationships/hyperlink" Id="rId828"/>
    <Relationship TargetMode="External" Target="http://school-collection.edu.ru" Type="http://schemas.openxmlformats.org/officeDocument/2006/relationships/hyperlink" Id="rId829"/>
    <Relationship TargetMode="External" Target="http://spo.1september.ru/urok/" Type="http://schemas.openxmlformats.org/officeDocument/2006/relationships/hyperlink" Id="rId830"/>
    <Relationship TargetMode="External" Target="http://www.fizkult-ura.ru/" Type="http://schemas.openxmlformats.org/officeDocument/2006/relationships/hyperlink" Id="rId831"/>
    <Relationship TargetMode="External" Target="http://school-collection.edu.ru" Type="http://schemas.openxmlformats.org/officeDocument/2006/relationships/hyperlink" Id="rId832"/>
    <Relationship TargetMode="External" Target="http://spo.1september.ru/urok/" Type="http://schemas.openxmlformats.org/officeDocument/2006/relationships/hyperlink" Id="rId833"/>
    <Relationship TargetMode="External" Target="http://www.fizkult-ura.ru/" Type="http://schemas.openxmlformats.org/officeDocument/2006/relationships/hyperlink" Id="rId834"/>
    <Relationship TargetMode="External" Target="http://school-collection.edu.ru" Type="http://schemas.openxmlformats.org/officeDocument/2006/relationships/hyperlink" Id="rId835"/>
    <Relationship TargetMode="External" Target="http://spo.1september.ru/urok/" Type="http://schemas.openxmlformats.org/officeDocument/2006/relationships/hyperlink" Id="rId836"/>
    <Relationship TargetMode="External" Target="http://www.fizkult-ura.ru/" Type="http://schemas.openxmlformats.org/officeDocument/2006/relationships/hyperlink" Id="rId837"/>
    <Relationship TargetMode="External" Target="http://school-collection.edu.ru" Type="http://schemas.openxmlformats.org/officeDocument/2006/relationships/hyperlink" Id="rId838"/>
    <Relationship TargetMode="External" Target="http://spo.1september.ru/urok/" Type="http://schemas.openxmlformats.org/officeDocument/2006/relationships/hyperlink" Id="rId839"/>
    <Relationship TargetMode="External" Target="http://www.fizkult-ura.ru/" Type="http://schemas.openxmlformats.org/officeDocument/2006/relationships/hyperlink" Id="rId840"/>
    <Relationship TargetMode="External" Target="http://school-collection.edu.ru" Type="http://schemas.openxmlformats.org/officeDocument/2006/relationships/hyperlink" Id="rId841"/>
    <Relationship TargetMode="External" Target="http://spo.1september.ru/urok/" Type="http://schemas.openxmlformats.org/officeDocument/2006/relationships/hyperlink" Id="rId842"/>
    <Relationship TargetMode="External" Target="http://www.fizkult-ura.ru/" Type="http://schemas.openxmlformats.org/officeDocument/2006/relationships/hyperlink" Id="rId843"/>
    <Relationship TargetMode="External" Target="http://school-collection.edu.ru" Type="http://schemas.openxmlformats.org/officeDocument/2006/relationships/hyperlink" Id="rId844"/>
    <Relationship TargetMode="External" Target="http://spo.1september.ru/urok/" Type="http://schemas.openxmlformats.org/officeDocument/2006/relationships/hyperlink" Id="rId845"/>
    <Relationship TargetMode="External" Target="http://www.fizkult-ura.ru/" Type="http://schemas.openxmlformats.org/officeDocument/2006/relationships/hyperlink" Id="rId846"/>
    <Relationship TargetMode="External" Target="http://school-collection.edu.ru" Type="http://schemas.openxmlformats.org/officeDocument/2006/relationships/hyperlink" Id="rId847"/>
    <Relationship TargetMode="External" Target="http://spo.1september.ru/urok/" Type="http://schemas.openxmlformats.org/officeDocument/2006/relationships/hyperlink" Id="rId848"/>
    <Relationship TargetMode="External" Target="http://www.fizkult-ura.ru/" Type="http://schemas.openxmlformats.org/officeDocument/2006/relationships/hyperlink" Id="rId849"/>
    <Relationship TargetMode="External" Target="http://school-collection.edu.ru" Type="http://schemas.openxmlformats.org/officeDocument/2006/relationships/hyperlink" Id="rId850"/>
    <Relationship TargetMode="External" Target="http://spo.1september.ru/urok/" Type="http://schemas.openxmlformats.org/officeDocument/2006/relationships/hyperlink" Id="rId851"/>
    <Relationship TargetMode="External" Target="http://www.fizkult-ura.ru/" Type="http://schemas.openxmlformats.org/officeDocument/2006/relationships/hyperlink" Id="rId852"/>
    <Relationship TargetMode="External" Target="http://school-collection.edu.ru" Type="http://schemas.openxmlformats.org/officeDocument/2006/relationships/hyperlink" Id="rId853"/>
    <Relationship TargetMode="External" Target="http://spo.1september.ru/urok/" Type="http://schemas.openxmlformats.org/officeDocument/2006/relationships/hyperlink" Id="rId854"/>
    <Relationship TargetMode="External" Target="http://www.fizkult-ura.ru/" Type="http://schemas.openxmlformats.org/officeDocument/2006/relationships/hyperlink" Id="rId855"/>
    <Relationship TargetMode="External" Target="http://school-collection.edu.ru" Type="http://schemas.openxmlformats.org/officeDocument/2006/relationships/hyperlink" Id="rId856"/>
    <Relationship TargetMode="External" Target="http://spo.1september.ru/urok/" Type="http://schemas.openxmlformats.org/officeDocument/2006/relationships/hyperlink" Id="rId857"/>
    <Relationship TargetMode="External" Target="http://www.fizkult-ura.ru/" Type="http://schemas.openxmlformats.org/officeDocument/2006/relationships/hyperlink" Id="rId858"/>
    <Relationship TargetMode="External" Target="http://school-collection.edu.ru" Type="http://schemas.openxmlformats.org/officeDocument/2006/relationships/hyperlink" Id="rId859"/>
    <Relationship TargetMode="External" Target="http://spo.1september.ru/urok/" Type="http://schemas.openxmlformats.org/officeDocument/2006/relationships/hyperlink" Id="rId860"/>
    <Relationship TargetMode="External" Target="http://www.fizkult-ura.ru/" Type="http://schemas.openxmlformats.org/officeDocument/2006/relationships/hyperlink" Id="rId861"/>
    <Relationship TargetMode="External" Target="http://school-collection.edu.ru" Type="http://schemas.openxmlformats.org/officeDocument/2006/relationships/hyperlink" Id="rId862"/>
    <Relationship TargetMode="External" Target="http://spo.1september.ru/urok/" Type="http://schemas.openxmlformats.org/officeDocument/2006/relationships/hyperlink" Id="rId863"/>
    <Relationship TargetMode="External" Target="http://www.fizkult-ura.ru/" Type="http://schemas.openxmlformats.org/officeDocument/2006/relationships/hyperlink" Id="rId864"/>
    <Relationship TargetMode="External" Target="http://school-collection.edu.ru" Type="http://schemas.openxmlformats.org/officeDocument/2006/relationships/hyperlink" Id="rId865"/>
    <Relationship TargetMode="External" Target="http://spo.1september.ru/urok/" Type="http://schemas.openxmlformats.org/officeDocument/2006/relationships/hyperlink" Id="rId866"/>
    <Relationship TargetMode="External" Target="http://www.fizkult-ura.ru/" Type="http://schemas.openxmlformats.org/officeDocument/2006/relationships/hyperlink" Id="rId867"/>
    <Relationship TargetMode="External" Target="http://school-collection.edu.ru" Type="http://schemas.openxmlformats.org/officeDocument/2006/relationships/hyperlink" Id="rId868"/>
    <Relationship TargetMode="External" Target="http://spo.1september.ru/urok/" Type="http://schemas.openxmlformats.org/officeDocument/2006/relationships/hyperlink" Id="rId869"/>
    <Relationship TargetMode="External" Target="http://www.fizkult-ura.ru/" Type="http://schemas.openxmlformats.org/officeDocument/2006/relationships/hyperlink" Id="rId870"/>
    <Relationship TargetMode="External" Target="http://school-collection.edu.ru" Type="http://schemas.openxmlformats.org/officeDocument/2006/relationships/hyperlink" Id="rId871"/>
    <Relationship TargetMode="External" Target="http://spo.1september.ru/urok/" Type="http://schemas.openxmlformats.org/officeDocument/2006/relationships/hyperlink" Id="rId872"/>
    <Relationship TargetMode="External" Target="http://www.fizkult-ura.ru/" Type="http://schemas.openxmlformats.org/officeDocument/2006/relationships/hyperlink" Id="rId873"/>
    <Relationship TargetMode="External" Target="http://school-collection.edu.ru" Type="http://schemas.openxmlformats.org/officeDocument/2006/relationships/hyperlink" Id="rId874"/>
    <Relationship TargetMode="External" Target="http://spo.1september.ru/urok/" Type="http://schemas.openxmlformats.org/officeDocument/2006/relationships/hyperlink" Id="rId875"/>
    <Relationship TargetMode="External" Target="http://www.fizkult-ura.ru/" Type="http://schemas.openxmlformats.org/officeDocument/2006/relationships/hyperlink" Id="rId876"/>
    <Relationship TargetMode="External" Target="http://school-collection.edu.ru" Type="http://schemas.openxmlformats.org/officeDocument/2006/relationships/hyperlink" Id="rId877"/>
    <Relationship TargetMode="External" Target="http://spo.1september.ru/urok/" Type="http://schemas.openxmlformats.org/officeDocument/2006/relationships/hyperlink" Id="rId878"/>
    <Relationship TargetMode="External" Target="http://www.fizkult-ura.ru/" Type="http://schemas.openxmlformats.org/officeDocument/2006/relationships/hyperlink" Id="rId879"/>
    <Relationship TargetMode="External" Target="http://school-collection.edu.ru" Type="http://schemas.openxmlformats.org/officeDocument/2006/relationships/hyperlink" Id="rId880"/>
    <Relationship TargetMode="External" Target="http://spo.1september.ru/urok/" Type="http://schemas.openxmlformats.org/officeDocument/2006/relationships/hyperlink" Id="rId881"/>
    <Relationship TargetMode="External" Target="http://www.fizkult-ura.ru/" Type="http://schemas.openxmlformats.org/officeDocument/2006/relationships/hyperlink" Id="rId882"/>
    <Relationship TargetMode="External" Target="http://school-collection.edu.ru" Type="http://schemas.openxmlformats.org/officeDocument/2006/relationships/hyperlink" Id="rId883"/>
    <Relationship TargetMode="External" Target="http://spo.1september.ru/urok/" Type="http://schemas.openxmlformats.org/officeDocument/2006/relationships/hyperlink" Id="rId884"/>
    <Relationship TargetMode="External" Target="http://www.fizkult-ura.ru/" Type="http://schemas.openxmlformats.org/officeDocument/2006/relationships/hyperlink" Id="rId885"/>
    <Relationship TargetMode="External" Target="http://school-collection.edu.ru" Type="http://schemas.openxmlformats.org/officeDocument/2006/relationships/hyperlink" Id="rId886"/>
    <Relationship TargetMode="External" Target="http://spo.1september.ru/urok/" Type="http://schemas.openxmlformats.org/officeDocument/2006/relationships/hyperlink" Id="rId887"/>
    <Relationship TargetMode="External" Target="http://www.fizkult-ura.ru/" Type="http://schemas.openxmlformats.org/officeDocument/2006/relationships/hyperlink" Id="rId888"/>
    <Relationship TargetMode="External" Target="http://school-collection.edu.ru" Type="http://schemas.openxmlformats.org/officeDocument/2006/relationships/hyperlink" Id="rId889"/>
    <Relationship TargetMode="External" Target="http://spo.1september.ru/urok/" Type="http://schemas.openxmlformats.org/officeDocument/2006/relationships/hyperlink" Id="rId890"/>
    <Relationship TargetMode="External" Target="http://www.fizkult-ura.ru/" Type="http://schemas.openxmlformats.org/officeDocument/2006/relationships/hyperlink" Id="rId891"/>
    <Relationship TargetMode="External" Target="http://school-collection.edu.ru" Type="http://schemas.openxmlformats.org/officeDocument/2006/relationships/hyperlink" Id="rId892"/>
    <Relationship TargetMode="External" Target="http://spo.1september.ru/urok/" Type="http://schemas.openxmlformats.org/officeDocument/2006/relationships/hyperlink" Id="rId893"/>
    <Relationship TargetMode="External" Target="http://www.fizkult-ura.ru/" Type="http://schemas.openxmlformats.org/officeDocument/2006/relationships/hyperlink" Id="rId894"/>
    <Relationship TargetMode="External" Target="http://school-collection.edu.ru" Type="http://schemas.openxmlformats.org/officeDocument/2006/relationships/hyperlink" Id="rId895"/>
    <Relationship TargetMode="External" Target="http://spo.1september.ru/urok/" Type="http://schemas.openxmlformats.org/officeDocument/2006/relationships/hyperlink" Id="rId896"/>
    <Relationship TargetMode="External" Target="http://www.fizkult-ura.ru/" Type="http://schemas.openxmlformats.org/officeDocument/2006/relationships/hyperlink" Id="rId897"/>
    <Relationship TargetMode="External" Target="http://school-collection.edu.ru" Type="http://schemas.openxmlformats.org/officeDocument/2006/relationships/hyperlink" Id="rId898"/>
    <Relationship TargetMode="External" Target="http://spo.1september.ru/urok/" Type="http://schemas.openxmlformats.org/officeDocument/2006/relationships/hyperlink" Id="rId899"/>
    <Relationship TargetMode="External" Target="http://www.fizkult-ura.ru/" Type="http://schemas.openxmlformats.org/officeDocument/2006/relationships/hyperlink" Id="rId900"/>
    <Relationship TargetMode="External" Target="http://school-collection.edu.ru" Type="http://schemas.openxmlformats.org/officeDocument/2006/relationships/hyperlink" Id="rId901"/>
    <Relationship TargetMode="External" Target="http://spo.1september.ru/urok/" Type="http://schemas.openxmlformats.org/officeDocument/2006/relationships/hyperlink" Id="rId902"/>
    <Relationship TargetMode="External" Target="http://www.fizkult-ura.ru/" Type="http://schemas.openxmlformats.org/officeDocument/2006/relationships/hyperlink" Id="rId903"/>
    <Relationship TargetMode="External" Target="http://school-collection.edu.ru" Type="http://schemas.openxmlformats.org/officeDocument/2006/relationships/hyperlink" Id="rId904"/>
    <Relationship TargetMode="External" Target="http://spo.1september.ru/urok/" Type="http://schemas.openxmlformats.org/officeDocument/2006/relationships/hyperlink" Id="rId905"/>
    <Relationship TargetMode="External" Target="http://www.fizkult-ura.ru/" Type="http://schemas.openxmlformats.org/officeDocument/2006/relationships/hyperlink" Id="rId906"/>
    <Relationship TargetMode="External" Target="http://school-collection.edu.ru" Type="http://schemas.openxmlformats.org/officeDocument/2006/relationships/hyperlink" Id="rId907"/>
    <Relationship TargetMode="External" Target="http://spo.1september.ru/urok/" Type="http://schemas.openxmlformats.org/officeDocument/2006/relationships/hyperlink" Id="rId908"/>
    <Relationship TargetMode="External" Target="http://www.fizkult-ura.ru/" Type="http://schemas.openxmlformats.org/officeDocument/2006/relationships/hyperlink" Id="rId909"/>
    <Relationship TargetMode="External" Target="http://school-collection.edu.ru" Type="http://schemas.openxmlformats.org/officeDocument/2006/relationships/hyperlink" Id="rId910"/>
    <Relationship TargetMode="External" Target="http://spo.1september.ru/urok/" Type="http://schemas.openxmlformats.org/officeDocument/2006/relationships/hyperlink" Id="rId911"/>
    <Relationship TargetMode="External" Target="http://www.fizkult-ura.ru/" Type="http://schemas.openxmlformats.org/officeDocument/2006/relationships/hyperlink" Id="rId912"/>
    <Relationship TargetMode="External" Target="http://school-collection.edu.ru" Type="http://schemas.openxmlformats.org/officeDocument/2006/relationships/hyperlink" Id="rId913"/>
    <Relationship TargetMode="External" Target="http://spo.1september.ru/urok/" Type="http://schemas.openxmlformats.org/officeDocument/2006/relationships/hyperlink" Id="rId914"/>
    <Relationship TargetMode="External" Target="http://www.fizkult-ura.ru/" Type="http://schemas.openxmlformats.org/officeDocument/2006/relationships/hyperlink" Id="rId915"/>
    <Relationship TargetMode="External" Target="http://school-collection.edu.ru" Type="http://schemas.openxmlformats.org/officeDocument/2006/relationships/hyperlink" Id="rId916"/>
    <Relationship TargetMode="External" Target="http://spo.1september.ru/urok/" Type="http://schemas.openxmlformats.org/officeDocument/2006/relationships/hyperlink" Id="rId917"/>
    <Relationship TargetMode="External" Target="http://www.fizkult-ura.ru/" Type="http://schemas.openxmlformats.org/officeDocument/2006/relationships/hyperlink" Id="rId918"/>
    <Relationship TargetMode="External" Target="http://school-collection.edu.ru" Type="http://schemas.openxmlformats.org/officeDocument/2006/relationships/hyperlink" Id="rId919"/>
    <Relationship TargetMode="External" Target="http://spo.1september.ru/urok/" Type="http://schemas.openxmlformats.org/officeDocument/2006/relationships/hyperlink" Id="rId920"/>
    <Relationship TargetMode="External" Target="http://www.fizkult-ura.ru/" Type="http://schemas.openxmlformats.org/officeDocument/2006/relationships/hyperlink" Id="rId921"/>
    <Relationship TargetMode="External" Target="http://school-collection.edu.ru" Type="http://schemas.openxmlformats.org/officeDocument/2006/relationships/hyperlink" Id="rId922"/>
    <Relationship TargetMode="External" Target="http://spo.1september.ru/urok/" Type="http://schemas.openxmlformats.org/officeDocument/2006/relationships/hyperlink" Id="rId923"/>
    <Relationship TargetMode="External" Target="http://www.fizkult-ura.ru/" Type="http://schemas.openxmlformats.org/officeDocument/2006/relationships/hyperlink" Id="rId924"/>
    <Relationship TargetMode="External" Target="http://school-collection.edu.ru" Type="http://schemas.openxmlformats.org/officeDocument/2006/relationships/hyperlink" Id="rId925"/>
    <Relationship TargetMode="External" Target="http://spo.1september.ru/urok/" Type="http://schemas.openxmlformats.org/officeDocument/2006/relationships/hyperlink" Id="rId926"/>
    <Relationship TargetMode="External" Target="http://www.fizkult-ura.ru/" Type="http://schemas.openxmlformats.org/officeDocument/2006/relationships/hyperlink" Id="rId927"/>
    <Relationship TargetMode="External" Target="http://school-collection.edu.ru" Type="http://schemas.openxmlformats.org/officeDocument/2006/relationships/hyperlink" Id="rId928"/>
    <Relationship TargetMode="External" Target="http://spo.1september.ru/urok/" Type="http://schemas.openxmlformats.org/officeDocument/2006/relationships/hyperlink" Id="rId929"/>
    <Relationship TargetMode="External" Target="http://www.fizkult-ura.ru/" Type="http://schemas.openxmlformats.org/officeDocument/2006/relationships/hyperlink" Id="rId930"/>
    <Relationship TargetMode="External" Target="http://school-collection.edu.ru" Type="http://schemas.openxmlformats.org/officeDocument/2006/relationships/hyperlink" Id="rId931"/>
    <Relationship TargetMode="External" Target="http://spo.1september.ru/urok/" Type="http://schemas.openxmlformats.org/officeDocument/2006/relationships/hyperlink" Id="rId932"/>
    <Relationship TargetMode="External" Target="http://www.fizkult-ura.ru/" Type="http://schemas.openxmlformats.org/officeDocument/2006/relationships/hyperlink" Id="rId933"/>
    <Relationship TargetMode="External" Target="http://school-collection.edu.ru" Type="http://schemas.openxmlformats.org/officeDocument/2006/relationships/hyperlink" Id="rId934"/>
    <Relationship TargetMode="External" Target="http://spo.1september.ru/urok/" Type="http://schemas.openxmlformats.org/officeDocument/2006/relationships/hyperlink" Id="rId935"/>
    <Relationship TargetMode="External" Target="http://www.fizkult-ura.ru/" Type="http://schemas.openxmlformats.org/officeDocument/2006/relationships/hyperlink" Id="rId936"/>
    <Relationship TargetMode="External" Target="http://school-collection.edu.ru" Type="http://schemas.openxmlformats.org/officeDocument/2006/relationships/hyperlink" Id="rId937"/>
    <Relationship TargetMode="External" Target="http://spo.1september.ru/urok/" Type="http://schemas.openxmlformats.org/officeDocument/2006/relationships/hyperlink" Id="rId938"/>
    <Relationship TargetMode="External" Target="http://www.fizkult-ura.ru/" Type="http://schemas.openxmlformats.org/officeDocument/2006/relationships/hyperlink" Id="rId939"/>
    <Relationship TargetMode="External" Target="http://school-collection.edu.ru" Type="http://schemas.openxmlformats.org/officeDocument/2006/relationships/hyperlink" Id="rId940"/>
    <Relationship TargetMode="External" Target="http://spo.1september.ru/urok/" Type="http://schemas.openxmlformats.org/officeDocument/2006/relationships/hyperlink" Id="rId941"/>
    <Relationship TargetMode="External" Target="http://www.fizkult-ura.ru/" Type="http://schemas.openxmlformats.org/officeDocument/2006/relationships/hyperlink" Id="rId942"/>
    <Relationship TargetMode="External" Target="http://school-collection.edu.ru" Type="http://schemas.openxmlformats.org/officeDocument/2006/relationships/hyperlink" Id="rId943"/>
    <Relationship TargetMode="External" Target="http://spo.1september.ru/urok/" Type="http://schemas.openxmlformats.org/officeDocument/2006/relationships/hyperlink" Id="rId944"/>
    <Relationship TargetMode="External" Target="http://www.fizkult-ura.ru/" Type="http://schemas.openxmlformats.org/officeDocument/2006/relationships/hyperlink" Id="rId945"/>
    <Relationship TargetMode="External" Target="http://school-collection.edu.ru" Type="http://schemas.openxmlformats.org/officeDocument/2006/relationships/hyperlink" Id="rId946"/>
    <Relationship TargetMode="External" Target="http://spo.1september.ru/urok/" Type="http://schemas.openxmlformats.org/officeDocument/2006/relationships/hyperlink" Id="rId947"/>
    <Relationship TargetMode="External" Target="http://www.fizkult-ura.ru/" Type="http://schemas.openxmlformats.org/officeDocument/2006/relationships/hyperlink" Id="rId948"/>
    <Relationship TargetMode="External" Target="http://school-collection.edu.ru" Type="http://schemas.openxmlformats.org/officeDocument/2006/relationships/hyperlink" Id="rId949"/>
    <Relationship TargetMode="External" Target="http://spo.1september.ru/urok/" Type="http://schemas.openxmlformats.org/officeDocument/2006/relationships/hyperlink" Id="rId950"/>
    <Relationship TargetMode="External" Target="http://www.fizkult-ura.ru/" Type="http://schemas.openxmlformats.org/officeDocument/2006/relationships/hyperlink" Id="rId951"/>
    <Relationship TargetMode="External" Target="http://school-collection.edu.ru" Type="http://schemas.openxmlformats.org/officeDocument/2006/relationships/hyperlink" Id="rId952"/>
    <Relationship TargetMode="External" Target="http://spo.1september.ru/urok/" Type="http://schemas.openxmlformats.org/officeDocument/2006/relationships/hyperlink" Id="rId953"/>
    <Relationship TargetMode="External" Target="http://www.fizkult-ura.ru/" Type="http://schemas.openxmlformats.org/officeDocument/2006/relationships/hyperlink" Id="rId954"/>
    <Relationship TargetMode="External" Target="http://school-collection.edu.ru" Type="http://schemas.openxmlformats.org/officeDocument/2006/relationships/hyperlink" Id="rId955"/>
    <Relationship TargetMode="External" Target="http://spo.1september.ru/urok/" Type="http://schemas.openxmlformats.org/officeDocument/2006/relationships/hyperlink" Id="rId956"/>
    <Relationship TargetMode="External" Target="http://www.fizkult-ura.ru/" Type="http://schemas.openxmlformats.org/officeDocument/2006/relationships/hyperlink" Id="rId957"/>
    <Relationship TargetMode="External" Target="http://school-collection.edu.ru" Type="http://schemas.openxmlformats.org/officeDocument/2006/relationships/hyperlink" Id="rId958"/>
    <Relationship TargetMode="External" Target="http://spo.1september.ru/urok/" Type="http://schemas.openxmlformats.org/officeDocument/2006/relationships/hyperlink" Id="rId959"/>
    <Relationship TargetMode="External" Target="http://www.fizkult-ura.ru/" Type="http://schemas.openxmlformats.org/officeDocument/2006/relationships/hyperlink" Id="rId960"/>
    <Relationship TargetMode="External" Target="http://school-collection.edu.ru" Type="http://schemas.openxmlformats.org/officeDocument/2006/relationships/hyperlink" Id="rId961"/>
    <Relationship TargetMode="External" Target="http://spo.1september.ru/urok/" Type="http://schemas.openxmlformats.org/officeDocument/2006/relationships/hyperlink" Id="rId962"/>
    <Relationship TargetMode="External" Target="http://www.fizkult-ura.ru/" Type="http://schemas.openxmlformats.org/officeDocument/2006/relationships/hyperlink" Id="rId963"/>
    <Relationship TargetMode="External" Target="http://school-collection.edu.ru" Type="http://schemas.openxmlformats.org/officeDocument/2006/relationships/hyperlink" Id="rId964"/>
    <Relationship TargetMode="External" Target="http://spo.1september.ru/urok/" Type="http://schemas.openxmlformats.org/officeDocument/2006/relationships/hyperlink" Id="rId965"/>
    <Relationship TargetMode="External" Target="http://www.fizkult-ura.ru/" Type="http://schemas.openxmlformats.org/officeDocument/2006/relationships/hyperlink" Id="rId966"/>
    <Relationship TargetMode="External" Target="http://school-collection.edu.ru" Type="http://schemas.openxmlformats.org/officeDocument/2006/relationships/hyperlink" Id="rId967"/>
    <Relationship TargetMode="External" Target="http://spo.1september.ru/urok/" Type="http://schemas.openxmlformats.org/officeDocument/2006/relationships/hyperlink" Id="rId968"/>
    <Relationship TargetMode="External" Target="http://www.fizkult-ura.ru/" Type="http://schemas.openxmlformats.org/officeDocument/2006/relationships/hyperlink" Id="rId969"/>
    <Relationship TargetMode="External" Target="http://school-collection.edu.ru" Type="http://schemas.openxmlformats.org/officeDocument/2006/relationships/hyperlink" Id="rId970"/>
    <Relationship TargetMode="External" Target="http://spo.1september.ru/urok/" Type="http://schemas.openxmlformats.org/officeDocument/2006/relationships/hyperlink" Id="rId971"/>
    <Relationship TargetMode="External" Target="http://www.fizkult-ura.ru/" Type="http://schemas.openxmlformats.org/officeDocument/2006/relationships/hyperlink" Id="rId972"/>
    <Relationship TargetMode="External" Target="http://school-collection.edu.ru" Type="http://schemas.openxmlformats.org/officeDocument/2006/relationships/hyperlink" Id="rId973"/>
    <Relationship TargetMode="External" Target="http://spo.1september.ru/urok/" Type="http://schemas.openxmlformats.org/officeDocument/2006/relationships/hyperlink" Id="rId974"/>
    <Relationship TargetMode="External" Target="http://www.fizkult-ura.ru/" Type="http://schemas.openxmlformats.org/officeDocument/2006/relationships/hyperlink" Id="rId975"/>
    <Relationship TargetMode="External" Target="http://school-collection.edu.ru" Type="http://schemas.openxmlformats.org/officeDocument/2006/relationships/hyperlink" Id="rId976"/>
    <Relationship TargetMode="External" Target="http://spo.1september.ru/urok/" Type="http://schemas.openxmlformats.org/officeDocument/2006/relationships/hyperlink" Id="rId977"/>
    <Relationship TargetMode="External" Target="http://www.fizkult-ura.ru/" Type="http://schemas.openxmlformats.org/officeDocument/2006/relationships/hyperlink" Id="rId978"/>
    <Relationship TargetMode="External" Target="http://school-collection.edu.ru" Type="http://schemas.openxmlformats.org/officeDocument/2006/relationships/hyperlink" Id="rId979"/>
    <Relationship TargetMode="External" Target="http://spo.1september.ru/urok/" Type="http://schemas.openxmlformats.org/officeDocument/2006/relationships/hyperlink" Id="rId980"/>
    <Relationship TargetMode="External" Target="http://www.fizkult-ura.ru/" Type="http://schemas.openxmlformats.org/officeDocument/2006/relationships/hyperlink" Id="rId981"/>
    <Relationship TargetMode="External" Target="http://school-collection.edu.ru" Type="http://schemas.openxmlformats.org/officeDocument/2006/relationships/hyperlink" Id="rId982"/>
    <Relationship TargetMode="External" Target="http://spo.1september.ru/urok/" Type="http://schemas.openxmlformats.org/officeDocument/2006/relationships/hyperlink" Id="rId983"/>
    <Relationship TargetMode="External" Target="http://www.fizkult-ura.ru/" Type="http://schemas.openxmlformats.org/officeDocument/2006/relationships/hyperlink" Id="rId984"/>
    <Relationship TargetMode="External" Target="http://school-collection.edu.ru" Type="http://schemas.openxmlformats.org/officeDocument/2006/relationships/hyperlink" Id="rId985"/>
    <Relationship TargetMode="External" Target="http://spo.1september.ru/urok/" Type="http://schemas.openxmlformats.org/officeDocument/2006/relationships/hyperlink" Id="rId986"/>
    <Relationship TargetMode="External" Target="http://www.fizkult-ura.ru/" Type="http://schemas.openxmlformats.org/officeDocument/2006/relationships/hyperlink" Id="rId987"/>
    <Relationship TargetMode="External" Target="http://school-collection.edu.ru" Type="http://schemas.openxmlformats.org/officeDocument/2006/relationships/hyperlink" Id="rId988"/>
    <Relationship TargetMode="External" Target="http://spo.1september.ru/urok/" Type="http://schemas.openxmlformats.org/officeDocument/2006/relationships/hyperlink" Id="rId989"/>
    <Relationship TargetMode="External" Target="http://www.fizkult-ura.ru/" Type="http://schemas.openxmlformats.org/officeDocument/2006/relationships/hyperlink" Id="rId990"/>
    <Relationship TargetMode="External" Target="http://school-collection.edu.ru" Type="http://schemas.openxmlformats.org/officeDocument/2006/relationships/hyperlink" Id="rId991"/>
    <Relationship TargetMode="External" Target="http://spo.1september.ru/urok/" Type="http://schemas.openxmlformats.org/officeDocument/2006/relationships/hyperlink" Id="rId992"/>
    <Relationship TargetMode="External" Target="http://www.fizkult-ura.ru/" Type="http://schemas.openxmlformats.org/officeDocument/2006/relationships/hyperlink" Id="rId993"/>
    <Relationship TargetMode="External" Target="http://school-collection.edu.ru" Type="http://schemas.openxmlformats.org/officeDocument/2006/relationships/hyperlink" Id="rId994"/>
    <Relationship TargetMode="External" Target="http://spo.1september.ru/urok/" Type="http://schemas.openxmlformats.org/officeDocument/2006/relationships/hyperlink" Id="rId995"/>
    <Relationship TargetMode="External" Target="http://www.fizkult-ura.ru/" Type="http://schemas.openxmlformats.org/officeDocument/2006/relationships/hyperlink" Id="rId996"/>
    <Relationship TargetMode="External" Target="http://school-collection.edu.ru" Type="http://schemas.openxmlformats.org/officeDocument/2006/relationships/hyperlink" Id="rId997"/>
    <Relationship TargetMode="External" Target="http://spo.1september.ru/urok/" Type="http://schemas.openxmlformats.org/officeDocument/2006/relationships/hyperlink" Id="rId998"/>
    <Relationship TargetMode="External" Target="http://www.fizkult-ura.ru/" Type="http://schemas.openxmlformats.org/officeDocument/2006/relationships/hyperlink" Id="rId999"/>
    <Relationship TargetMode="External" Target="http://school-collection.edu.ru" Type="http://schemas.openxmlformats.org/officeDocument/2006/relationships/hyperlink" Id="rId1000"/>
    <Relationship TargetMode="External" Target="http://spo.1september.ru/urok/" Type="http://schemas.openxmlformats.org/officeDocument/2006/relationships/hyperlink" Id="rId1001"/>
    <Relationship TargetMode="External" Target="http://www.fizkult-ura.ru/" Type="http://schemas.openxmlformats.org/officeDocument/2006/relationships/hyperlink" Id="rId1002"/>
    <Relationship TargetMode="External" Target="http://school-collection.edu.ru" Type="http://schemas.openxmlformats.org/officeDocument/2006/relationships/hyperlink" Id="rId1003"/>
    <Relationship TargetMode="External" Target="http://spo.1september.ru/urok/" Type="http://schemas.openxmlformats.org/officeDocument/2006/relationships/hyperlink" Id="rId1004"/>
    <Relationship TargetMode="External" Target="http://www.fizkult-ura.ru/" Type="http://schemas.openxmlformats.org/officeDocument/2006/relationships/hyperlink" Id="rId1005"/>
    <Relationship TargetMode="External" Target="http://school-collection.edu.ru" Type="http://schemas.openxmlformats.org/officeDocument/2006/relationships/hyperlink" Id="rId1006"/>
    <Relationship TargetMode="External" Target="http://spo.1september.ru/urok/" Type="http://schemas.openxmlformats.org/officeDocument/2006/relationships/hyperlink" Id="rId1007"/>
    <Relationship TargetMode="External" Target="http://www.fizkult-ura.ru/" Type="http://schemas.openxmlformats.org/officeDocument/2006/relationships/hyperlink" Id="rId1008"/>
    <Relationship TargetMode="External" Target="http://school-collection.edu.ru" Type="http://schemas.openxmlformats.org/officeDocument/2006/relationships/hyperlink" Id="rId1009"/>
    <Relationship TargetMode="External" Target="http://spo.1september.ru/urok/" Type="http://schemas.openxmlformats.org/officeDocument/2006/relationships/hyperlink" Id="rId1010"/>
    <Relationship TargetMode="External" Target="http://www.fizkult-ura.ru/" Type="http://schemas.openxmlformats.org/officeDocument/2006/relationships/hyperlink" Id="rId1011"/>
    <Relationship TargetMode="External" Target="http://school-collection.edu.ru" Type="http://schemas.openxmlformats.org/officeDocument/2006/relationships/hyperlink" Id="rId1012"/>
    <Relationship TargetMode="External" Target="http://spo.1september.ru/urok/" Type="http://schemas.openxmlformats.org/officeDocument/2006/relationships/hyperlink" Id="rId1013"/>
    <Relationship TargetMode="External" Target="http://www.fizkult-ura.ru/" Type="http://schemas.openxmlformats.org/officeDocument/2006/relationships/hyperlink" Id="rId1014"/>
    <Relationship TargetMode="External" Target="http://school-collection.edu.ru" Type="http://schemas.openxmlformats.org/officeDocument/2006/relationships/hyperlink" Id="rId1015"/>
    <Relationship TargetMode="External" Target="http://spo.1september.ru/urok/" Type="http://schemas.openxmlformats.org/officeDocument/2006/relationships/hyperlink" Id="rId1016"/>
    <Relationship TargetMode="External" Target="http://www.fizkult-ura.ru/" Type="http://schemas.openxmlformats.org/officeDocument/2006/relationships/hyperlink" Id="rId1017"/>
    <Relationship TargetMode="External" Target="http://school-collection.edu.ru" Type="http://schemas.openxmlformats.org/officeDocument/2006/relationships/hyperlink" Id="rId1018"/>
    <Relationship TargetMode="External" Target="http://spo.1september.ru/urok/" Type="http://schemas.openxmlformats.org/officeDocument/2006/relationships/hyperlink" Id="rId1019"/>
    <Relationship TargetMode="External" Target="http://www.fizkult-ura.ru/" Type="http://schemas.openxmlformats.org/officeDocument/2006/relationships/hyperlink" Id="rId1020"/>
    <Relationship TargetMode="External" Target="http://school-collection.edu.ru" Type="http://schemas.openxmlformats.org/officeDocument/2006/relationships/hyperlink" Id="rId1021"/>
    <Relationship TargetMode="External" Target="http://spo.1september.ru/urok/" Type="http://schemas.openxmlformats.org/officeDocument/2006/relationships/hyperlink" Id="rId1022"/>
    <Relationship TargetMode="External" Target="http://www.fizkult-ura.ru/" Type="http://schemas.openxmlformats.org/officeDocument/2006/relationships/hyperlink" Id="rId1023"/>
    <Relationship TargetMode="External" Target="http://school-collection.edu.ru" Type="http://schemas.openxmlformats.org/officeDocument/2006/relationships/hyperlink" Id="rId1024"/>
    <Relationship TargetMode="External" Target="http://spo.1september.ru/urok/" Type="http://schemas.openxmlformats.org/officeDocument/2006/relationships/hyperlink" Id="rId1025"/>
    <Relationship TargetMode="External" Target="http://www.fizkult-ura.ru/" Type="http://schemas.openxmlformats.org/officeDocument/2006/relationships/hyperlink" Id="rId1026"/>
    <Relationship TargetMode="External" Target="http://school-collection.edu.ru" Type="http://schemas.openxmlformats.org/officeDocument/2006/relationships/hyperlink" Id="rId1027"/>
    <Relationship TargetMode="External" Target="http://spo.1september.ru/urok/" Type="http://schemas.openxmlformats.org/officeDocument/2006/relationships/hyperlink" Id="rId1028"/>
    <Relationship TargetMode="External" Target="http://www.fizkult-ura.ru/" Type="http://schemas.openxmlformats.org/officeDocument/2006/relationships/hyperlink" Id="rId1029"/>
    <Relationship TargetMode="External" Target="http://school-collection.edu.ru" Type="http://schemas.openxmlformats.org/officeDocument/2006/relationships/hyperlink" Id="rId1030"/>
    <Relationship TargetMode="External" Target="http://spo.1september.ru/urok/" Type="http://schemas.openxmlformats.org/officeDocument/2006/relationships/hyperlink" Id="rId1031"/>
    <Relationship TargetMode="External" Target="http://www.fizkult-ura.ru/" Type="http://schemas.openxmlformats.org/officeDocument/2006/relationships/hyperlink" Id="rId1032"/>
    <Relationship TargetMode="External" Target="http://school-collection.edu.ru" Type="http://schemas.openxmlformats.org/officeDocument/2006/relationships/hyperlink" Id="rId1033"/>
    <Relationship TargetMode="External" Target="http://spo.1september.ru/urok/" Type="http://schemas.openxmlformats.org/officeDocument/2006/relationships/hyperlink" Id="rId1034"/>
    <Relationship TargetMode="External" Target="http://www.fizkult-ura.ru/" Type="http://schemas.openxmlformats.org/officeDocument/2006/relationships/hyperlink" Id="rId1035"/>
    <Relationship TargetMode="External" Target="http://school-collection.edu.ru" Type="http://schemas.openxmlformats.org/officeDocument/2006/relationships/hyperlink" Id="rId1036"/>
    <Relationship TargetMode="External" Target="http://spo.1september.ru/urok/" Type="http://schemas.openxmlformats.org/officeDocument/2006/relationships/hyperlink" Id="rId1037"/>
    <Relationship TargetMode="External" Target="http://www.fizkult-ura.ru/" Type="http://schemas.openxmlformats.org/officeDocument/2006/relationships/hyperlink" Id="rId1038"/>
    <Relationship TargetMode="External" Target="http://school-collection.edu.ru" Type="http://schemas.openxmlformats.org/officeDocument/2006/relationships/hyperlink" Id="rId1039"/>
    <Relationship TargetMode="External" Target="http://spo.1september.ru/urok/" Type="http://schemas.openxmlformats.org/officeDocument/2006/relationships/hyperlink" Id="rId1040"/>
    <Relationship TargetMode="External" Target="http://www.fizkult-ura.ru/" Type="http://schemas.openxmlformats.org/officeDocument/2006/relationships/hyperlink" Id="rId1041"/>
    <Relationship TargetMode="External" Target="http://school-collection.edu.ru" Type="http://schemas.openxmlformats.org/officeDocument/2006/relationships/hyperlink" Id="rId1042"/>
    <Relationship TargetMode="External" Target="http://spo.1september.ru/urok/" Type="http://schemas.openxmlformats.org/officeDocument/2006/relationships/hyperlink" Id="rId1043"/>
    <Relationship TargetMode="External" Target="http://www.fizkult-ura.ru/" Type="http://schemas.openxmlformats.org/officeDocument/2006/relationships/hyperlink" Id="rId1044"/>
    <Relationship TargetMode="External" Target="http://school-collection.edu.ru" Type="http://schemas.openxmlformats.org/officeDocument/2006/relationships/hyperlink" Id="rId1045"/>
    <Relationship TargetMode="External" Target="http://spo.1september.ru/urok/" Type="http://schemas.openxmlformats.org/officeDocument/2006/relationships/hyperlink" Id="rId1046"/>
    <Relationship TargetMode="External" Target="http://www.fizkult-ura.ru/" Type="http://schemas.openxmlformats.org/officeDocument/2006/relationships/hyperlink" Id="rId1047"/>
    <Relationship TargetMode="External" Target="http://school-collection.edu.ru" Type="http://schemas.openxmlformats.org/officeDocument/2006/relationships/hyperlink" Id="rId1048"/>
    <Relationship TargetMode="External" Target="http://spo.1september.ru/urok/" Type="http://schemas.openxmlformats.org/officeDocument/2006/relationships/hyperlink" Id="rId1049"/>
    <Relationship TargetMode="External" Target="http://www.fizkult-ura.ru/" Type="http://schemas.openxmlformats.org/officeDocument/2006/relationships/hyperlink" Id="rId1050"/>
    <Relationship TargetMode="External" Target="http://school-collection.edu.ru" Type="http://schemas.openxmlformats.org/officeDocument/2006/relationships/hyperlink" Id="rId1051"/>
    <Relationship TargetMode="External" Target="http://spo.1september.ru/urok/" Type="http://schemas.openxmlformats.org/officeDocument/2006/relationships/hyperlink" Id="rId1052"/>
    <Relationship TargetMode="External" Target="http://www.fizkult-ura.ru/" Type="http://schemas.openxmlformats.org/officeDocument/2006/relationships/hyperlink" Id="rId1053"/>
    <Relationship TargetMode="External" Target="http://school-collection.edu.ru" Type="http://schemas.openxmlformats.org/officeDocument/2006/relationships/hyperlink" Id="rId1054"/>
    <Relationship TargetMode="External" Target="http://spo.1september.ru/urok/" Type="http://schemas.openxmlformats.org/officeDocument/2006/relationships/hyperlink" Id="rId1055"/>
    <Relationship TargetMode="External" Target="http://www.fizkult-ura.ru/" Type="http://schemas.openxmlformats.org/officeDocument/2006/relationships/hyperlink" Id="rId1056"/>
    <Relationship TargetMode="External" Target="http://school-collection.edu.ru" Type="http://schemas.openxmlformats.org/officeDocument/2006/relationships/hyperlink" Id="rId1057"/>
    <Relationship TargetMode="External" Target="http://spo.1september.ru/urok/" Type="http://schemas.openxmlformats.org/officeDocument/2006/relationships/hyperlink" Id="rId1058"/>
    <Relationship TargetMode="External" Target="http://www.fizkult-ura.ru/" Type="http://schemas.openxmlformats.org/officeDocument/2006/relationships/hyperlink" Id="rId1059"/>
    <Relationship TargetMode="External" Target="http://school-collection.edu.ru" Type="http://schemas.openxmlformats.org/officeDocument/2006/relationships/hyperlink" Id="rId1060"/>
    <Relationship TargetMode="External" Target="http://spo.1september.ru/urok/" Type="http://schemas.openxmlformats.org/officeDocument/2006/relationships/hyperlink" Id="rId1061"/>
    <Relationship TargetMode="External" Target="http://www.fizkult-ura.ru/" Type="http://schemas.openxmlformats.org/officeDocument/2006/relationships/hyperlink" Id="rId1062"/>
    <Relationship TargetMode="External" Target="http://school-collection.edu.ru" Type="http://schemas.openxmlformats.org/officeDocument/2006/relationships/hyperlink" Id="rId1063"/>
    <Relationship TargetMode="External" Target="http://spo.1september.ru/urok/" Type="http://schemas.openxmlformats.org/officeDocument/2006/relationships/hyperlink" Id="rId1064"/>
    <Relationship TargetMode="External" Target="http://www.fizkult-ura.ru/" Type="http://schemas.openxmlformats.org/officeDocument/2006/relationships/hyperlink" Id="rId1065"/>
    <Relationship TargetMode="External" Target="http://school-collection.edu.ru" Type="http://schemas.openxmlformats.org/officeDocument/2006/relationships/hyperlink" Id="rId1066"/>
    <Relationship TargetMode="External" Target="http://spo.1september.ru/urok/" Type="http://schemas.openxmlformats.org/officeDocument/2006/relationships/hyperlink" Id="rId1067"/>
    <Relationship TargetMode="External" Target="http://www.fizkult-ura.ru/" Type="http://schemas.openxmlformats.org/officeDocument/2006/relationships/hyperlink" Id="rId1068"/>
    <Relationship TargetMode="External" Target="http://school-collection.edu.ru" Type="http://schemas.openxmlformats.org/officeDocument/2006/relationships/hyperlink" Id="rId1069"/>
    <Relationship TargetMode="External" Target="http://spo.1september.ru/urok/" Type="http://schemas.openxmlformats.org/officeDocument/2006/relationships/hyperlink" Id="rId1070"/>
    <Relationship TargetMode="External" Target="http://www.fizkult-ura.ru/" Type="http://schemas.openxmlformats.org/officeDocument/2006/relationships/hyperlink" Id="rId1071"/>
    <Relationship TargetMode="External" Target="http://school-collection.edu.ru" Type="http://schemas.openxmlformats.org/officeDocument/2006/relationships/hyperlink" Id="rId1072"/>
    <Relationship TargetMode="External" Target="http://spo.1september.ru/urok/" Type="http://schemas.openxmlformats.org/officeDocument/2006/relationships/hyperlink" Id="rId1073"/>
    <Relationship TargetMode="External" Target="http://www.fizkult-ura.ru/" Type="http://schemas.openxmlformats.org/officeDocument/2006/relationships/hyperlink" Id="rId1074"/>
    <Relationship TargetMode="External" Target="http://school-collection.edu.ru" Type="http://schemas.openxmlformats.org/officeDocument/2006/relationships/hyperlink" Id="rId1075"/>
    <Relationship TargetMode="External" Target="http://spo.1september.ru/urok/" Type="http://schemas.openxmlformats.org/officeDocument/2006/relationships/hyperlink" Id="rId1076"/>
    <Relationship TargetMode="External" Target="http://www.fizkult-ura.ru/" Type="http://schemas.openxmlformats.org/officeDocument/2006/relationships/hyperlink" Id="rId1077"/>
    <Relationship TargetMode="External" Target="http://school-collection.edu.ru" Type="http://schemas.openxmlformats.org/officeDocument/2006/relationships/hyperlink" Id="rId1078"/>
    <Relationship TargetMode="External" Target="http://spo.1september.ru/urok/" Type="http://schemas.openxmlformats.org/officeDocument/2006/relationships/hyperlink" Id="rId1079"/>
    <Relationship TargetMode="External" Target="http://www.fizkult-ura.ru/" Type="http://schemas.openxmlformats.org/officeDocument/2006/relationships/hyperlink" Id="rId1080"/>
    <Relationship TargetMode="External" Target="http://school-collection.edu.ru" Type="http://schemas.openxmlformats.org/officeDocument/2006/relationships/hyperlink" Id="rId1081"/>
    <Relationship TargetMode="External" Target="http://spo.1september.ru/urok/" Type="http://schemas.openxmlformats.org/officeDocument/2006/relationships/hyperlink" Id="rId1082"/>
    <Relationship TargetMode="External" Target="http://www.fizkult-ura.ru/" Type="http://schemas.openxmlformats.org/officeDocument/2006/relationships/hyperlink" Id="rId1083"/>
    <Relationship TargetMode="External" Target="http://school-collection.edu.ru" Type="http://schemas.openxmlformats.org/officeDocument/2006/relationships/hyperlink" Id="rId1084"/>
    <Relationship TargetMode="External" Target="http://spo.1september.ru/urok/" Type="http://schemas.openxmlformats.org/officeDocument/2006/relationships/hyperlink" Id="rId1085"/>
    <Relationship TargetMode="External" Target="http://www.fizkult-ura.ru/" Type="http://schemas.openxmlformats.org/officeDocument/2006/relationships/hyperlink" Id="rId1086"/>
    <Relationship TargetMode="External" Target="http://school-collection.edu.ru" Type="http://schemas.openxmlformats.org/officeDocument/2006/relationships/hyperlink" Id="rId1087"/>
    <Relationship TargetMode="External" Target="http://spo.1september.ru/urok/" Type="http://schemas.openxmlformats.org/officeDocument/2006/relationships/hyperlink" Id="rId1088"/>
    <Relationship TargetMode="External" Target="http://www.fizkult-ura.ru/" Type="http://schemas.openxmlformats.org/officeDocument/2006/relationships/hyperlink" Id="rId1089"/>
    <Relationship TargetMode="External" Target="http://school-collection.edu.ru" Type="http://schemas.openxmlformats.org/officeDocument/2006/relationships/hyperlink" Id="rId1090"/>
    <Relationship TargetMode="External" Target="http://spo.1september.ru/urok/" Type="http://schemas.openxmlformats.org/officeDocument/2006/relationships/hyperlink" Id="rId1091"/>
    <Relationship TargetMode="External" Target="http://www.fizkult-ura.ru/" Type="http://schemas.openxmlformats.org/officeDocument/2006/relationships/hyperlink" Id="rId1092"/>
    <Relationship TargetMode="External" Target="http://school-collection.edu.ru" Type="http://schemas.openxmlformats.org/officeDocument/2006/relationships/hyperlink" Id="rId1093"/>
    <Relationship TargetMode="External" Target="http://spo.1september.ru/urok/" Type="http://schemas.openxmlformats.org/officeDocument/2006/relationships/hyperlink" Id="rId1094"/>
    <Relationship TargetMode="External" Target="http://www.fizkult-ura.ru/" Type="http://schemas.openxmlformats.org/officeDocument/2006/relationships/hyperlink" Id="rId1095"/>
    <Relationship TargetMode="External" Target="http://school-collection.edu.ru" Type="http://schemas.openxmlformats.org/officeDocument/2006/relationships/hyperlink" Id="rId1096"/>
    <Relationship TargetMode="External" Target="http://spo.1september.ru/urok/" Type="http://schemas.openxmlformats.org/officeDocument/2006/relationships/hyperlink" Id="rId1097"/>
    <Relationship TargetMode="External" Target="http://www.fizkult-ura.ru/" Type="http://schemas.openxmlformats.org/officeDocument/2006/relationships/hyperlink" Id="rId1098"/>
    <Relationship TargetMode="External" Target="http://school-collection.edu.ru" Type="http://schemas.openxmlformats.org/officeDocument/2006/relationships/hyperlink" Id="rId1099"/>
    <Relationship TargetMode="External" Target="http://spo.1september.ru/urok/" Type="http://schemas.openxmlformats.org/officeDocument/2006/relationships/hyperlink" Id="rId1100"/>
    <Relationship TargetMode="External" Target="http://www.fizkult-ura.ru/" Type="http://schemas.openxmlformats.org/officeDocument/2006/relationships/hyperlink" Id="rId1101"/>
    <Relationship TargetMode="External" Target="http://school-collection.edu.ru" Type="http://schemas.openxmlformats.org/officeDocument/2006/relationships/hyperlink" Id="rId1102"/>
    <Relationship TargetMode="External" Target="http://spo.1september.ru/urok/" Type="http://schemas.openxmlformats.org/officeDocument/2006/relationships/hyperlink" Id="rId1103"/>
    <Relationship TargetMode="External" Target="http://www.fizkult-ura.ru/" Type="http://schemas.openxmlformats.org/officeDocument/2006/relationships/hyperlink" Id="rId1104"/>
    <Relationship TargetMode="External" Target="http://school-collection.edu.ru" Type="http://schemas.openxmlformats.org/officeDocument/2006/relationships/hyperlink" Id="rId1105"/>
    <Relationship TargetMode="External" Target="http://spo.1september.ru/urok/" Type="http://schemas.openxmlformats.org/officeDocument/2006/relationships/hyperlink" Id="rId1106"/>
    <Relationship TargetMode="External" Target="http://www.fizkult-ura.ru/" Type="http://schemas.openxmlformats.org/officeDocument/2006/relationships/hyperlink" Id="rId1107"/>
    <Relationship TargetMode="External" Target="http://school-collection.edu.ru" Type="http://schemas.openxmlformats.org/officeDocument/2006/relationships/hyperlink" Id="rId1108"/>
    <Relationship TargetMode="External" Target="http://spo.1september.ru/urok/" Type="http://schemas.openxmlformats.org/officeDocument/2006/relationships/hyperlink" Id="rId1109"/>
    <Relationship TargetMode="External" Target="http://www.fizkult-ura.ru/" Type="http://schemas.openxmlformats.org/officeDocument/2006/relationships/hyperlink" Id="rId1110"/>
    <Relationship TargetMode="External" Target="http://school-collection.edu.ru" Type="http://schemas.openxmlformats.org/officeDocument/2006/relationships/hyperlink" Id="rId1111"/>
    <Relationship TargetMode="External" Target="http://spo.1september.ru/urok/" Type="http://schemas.openxmlformats.org/officeDocument/2006/relationships/hyperlink" Id="rId1112"/>
    <Relationship TargetMode="External" Target="http://www.fizkult-ura.ru/" Type="http://schemas.openxmlformats.org/officeDocument/2006/relationships/hyperlink" Id="rId1113"/>
    <Relationship TargetMode="External" Target="http://school-collection.edu.ru" Type="http://schemas.openxmlformats.org/officeDocument/2006/relationships/hyperlink" Id="rId1114"/>
    <Relationship TargetMode="External" Target="http://spo.1september.ru/urok/" Type="http://schemas.openxmlformats.org/officeDocument/2006/relationships/hyperlink" Id="rId1115"/>
    <Relationship TargetMode="External" Target="http://www.fizkult-ura.ru/" Type="http://schemas.openxmlformats.org/officeDocument/2006/relationships/hyperlink" Id="rId1116"/>
    <Relationship TargetMode="External" Target="http://school-collection.edu.ru" Type="http://schemas.openxmlformats.org/officeDocument/2006/relationships/hyperlink" Id="rId1117"/>
    <Relationship TargetMode="External" Target="http://spo.1september.ru/urok/" Type="http://schemas.openxmlformats.org/officeDocument/2006/relationships/hyperlink" Id="rId1118"/>
    <Relationship TargetMode="External" Target="http://www.fizkult-ura.ru/" Type="http://schemas.openxmlformats.org/officeDocument/2006/relationships/hyperlink" Id="rId1119"/>
    <Relationship TargetMode="External" Target="http://school-collection.edu.ru" Type="http://schemas.openxmlformats.org/officeDocument/2006/relationships/hyperlink" Id="rId1120"/>
    <Relationship TargetMode="External" Target="http://spo.1september.ru/urok/" Type="http://schemas.openxmlformats.org/officeDocument/2006/relationships/hyperlink" Id="rId1121"/>
    <Relationship TargetMode="External" Target="http://www.fizkult-ura.ru/" Type="http://schemas.openxmlformats.org/officeDocument/2006/relationships/hyperlink" Id="rId1122"/>
    <Relationship TargetMode="External" Target="http://school-collection.edu.ru" Type="http://schemas.openxmlformats.org/officeDocument/2006/relationships/hyperlink" Id="rId1123"/>
    <Relationship TargetMode="External" Target="http://spo.1september.ru/urok/" Type="http://schemas.openxmlformats.org/officeDocument/2006/relationships/hyperlink" Id="rId1124"/>
    <Relationship TargetMode="External" Target="http://www.fizkult-ura.ru/" Type="http://schemas.openxmlformats.org/officeDocument/2006/relationships/hyperlink" Id="rId1125"/>
    <Relationship TargetMode="External" Target="http://school-collection.edu.ru" Type="http://schemas.openxmlformats.org/officeDocument/2006/relationships/hyperlink" Id="rId1126"/>
    <Relationship TargetMode="External" Target="http://spo.1september.ru/urok/" Type="http://schemas.openxmlformats.org/officeDocument/2006/relationships/hyperlink" Id="rId1127"/>
    <Relationship TargetMode="External" Target="http://www.fizkult-ura.ru/" Type="http://schemas.openxmlformats.org/officeDocument/2006/relationships/hyperlink" Id="rId1128"/>
    <Relationship TargetMode="External" Target="http://school-collection.edu.ru" Type="http://schemas.openxmlformats.org/officeDocument/2006/relationships/hyperlink" Id="rId1129"/>
    <Relationship TargetMode="External" Target="http://spo.1september.ru/urok/" Type="http://schemas.openxmlformats.org/officeDocument/2006/relationships/hyperlink" Id="rId1130"/>
    <Relationship TargetMode="External" Target="http://www.fizkult-ura.ru/" Type="http://schemas.openxmlformats.org/officeDocument/2006/relationships/hyperlink" Id="rId1131"/>
    <Relationship TargetMode="External" Target="http://school-collection.edu.ru" Type="http://schemas.openxmlformats.org/officeDocument/2006/relationships/hyperlink" Id="rId1132"/>
    <Relationship TargetMode="External" Target="http://spo.1september.ru/urok/" Type="http://schemas.openxmlformats.org/officeDocument/2006/relationships/hyperlink" Id="rId1133"/>
    <Relationship TargetMode="External" Target="http://www.fizkult-ura.ru/" Type="http://schemas.openxmlformats.org/officeDocument/2006/relationships/hyperlink" Id="rId1134"/>
    <Relationship TargetMode="External" Target="http://school-collection.edu.ru" Type="http://schemas.openxmlformats.org/officeDocument/2006/relationships/hyperlink" Id="rId1135"/>
    <Relationship TargetMode="External" Target="http://spo.1september.ru/urok/" Type="http://schemas.openxmlformats.org/officeDocument/2006/relationships/hyperlink" Id="rId1136"/>
    <Relationship TargetMode="External" Target="http://www.fizkult-ura.ru/" Type="http://schemas.openxmlformats.org/officeDocument/2006/relationships/hyperlink" Id="rId1137"/>
    <Relationship TargetMode="External" Target="http://school-collection.edu.ru" Type="http://schemas.openxmlformats.org/officeDocument/2006/relationships/hyperlink" Id="rId1138"/>
    <Relationship TargetMode="External" Target="http://spo.1september.ru/urok/" Type="http://schemas.openxmlformats.org/officeDocument/2006/relationships/hyperlink" Id="rId1139"/>
    <Relationship TargetMode="External" Target="http://www.fizkult-ura.ru/" Type="http://schemas.openxmlformats.org/officeDocument/2006/relationships/hyperlink" Id="rId1140"/>
    <Relationship TargetMode="External" Target="http://school-collection.edu.ru" Type="http://schemas.openxmlformats.org/officeDocument/2006/relationships/hyperlink" Id="rId1141"/>
    <Relationship TargetMode="External" Target="http://spo.1september.ru/urok/" Type="http://schemas.openxmlformats.org/officeDocument/2006/relationships/hyperlink" Id="rId1142"/>
    <Relationship TargetMode="External" Target="http://www.fizkult-ura.ru/" Type="http://schemas.openxmlformats.org/officeDocument/2006/relationships/hyperlink" Id="rId1143"/>
    <Relationship TargetMode="External" Target="http://school-collection.edu.ru" Type="http://schemas.openxmlformats.org/officeDocument/2006/relationships/hyperlink" Id="rId1144"/>
    <Relationship TargetMode="External" Target="http://spo.1september.ru/urok/" Type="http://schemas.openxmlformats.org/officeDocument/2006/relationships/hyperlink" Id="rId1145"/>
    <Relationship TargetMode="External" Target="http://www.fizkult-ura.ru/" Type="http://schemas.openxmlformats.org/officeDocument/2006/relationships/hyperlink" Id="rId1146"/>
    <Relationship TargetMode="External" Target="http://school-collection.edu.ru" Type="http://schemas.openxmlformats.org/officeDocument/2006/relationships/hyperlink" Id="rId1147"/>
    <Relationship TargetMode="External" Target="http://spo.1september.ru/urok/" Type="http://schemas.openxmlformats.org/officeDocument/2006/relationships/hyperlink" Id="rId1148"/>
    <Relationship TargetMode="External" Target="http://www.fizkult-ura.ru/" Type="http://schemas.openxmlformats.org/officeDocument/2006/relationships/hyperlink" Id="rId1149"/>
    <Relationship TargetMode="External" Target="http://school-collection.edu.ru" Type="http://schemas.openxmlformats.org/officeDocument/2006/relationships/hyperlink" Id="rId1150"/>
    <Relationship TargetMode="External" Target="http://spo.1september.ru/urok/" Type="http://schemas.openxmlformats.org/officeDocument/2006/relationships/hyperlink" Id="rId1151"/>
    <Relationship TargetMode="External" Target="http://www.fizkult-ura.ru/" Type="http://schemas.openxmlformats.org/officeDocument/2006/relationships/hyperlink" Id="rId1152"/>
    <Relationship TargetMode="External" Target="http://school-collection.edu.ru" Type="http://schemas.openxmlformats.org/officeDocument/2006/relationships/hyperlink" Id="rId1153"/>
    <Relationship TargetMode="External" Target="http://spo.1september.ru/urok/" Type="http://schemas.openxmlformats.org/officeDocument/2006/relationships/hyperlink" Id="rId1154"/>
    <Relationship TargetMode="External" Target="http://www.fizkult-ura.ru/" Type="http://schemas.openxmlformats.org/officeDocument/2006/relationships/hyperlink" Id="rId1155"/>
    <Relationship TargetMode="External" Target="http://school-collection.edu.ru" Type="http://schemas.openxmlformats.org/officeDocument/2006/relationships/hyperlink" Id="rId1156"/>
    <Relationship TargetMode="External" Target="http://spo.1september.ru/urok/" Type="http://schemas.openxmlformats.org/officeDocument/2006/relationships/hyperlink" Id="rId1157"/>
    <Relationship TargetMode="External" Target="http://www.fizkult-ura.ru/" Type="http://schemas.openxmlformats.org/officeDocument/2006/relationships/hyperlink" Id="rId1158"/>
    <Relationship TargetMode="External" Target="http://school-collection.edu.ru" Type="http://schemas.openxmlformats.org/officeDocument/2006/relationships/hyperlink" Id="rId1159"/>
    <Relationship TargetMode="External" Target="http://spo.1september.ru/urok/" Type="http://schemas.openxmlformats.org/officeDocument/2006/relationships/hyperlink" Id="rId1160"/>
    <Relationship TargetMode="External" Target="http://www.fizkult-ura.ru/" Type="http://schemas.openxmlformats.org/officeDocument/2006/relationships/hyperlink" Id="rId1161"/>
    <Relationship TargetMode="External" Target="http://school-collection.edu.ru" Type="http://schemas.openxmlformats.org/officeDocument/2006/relationships/hyperlink" Id="rId1162"/>
    <Relationship TargetMode="External" Target="http://spo.1september.ru/urok/" Type="http://schemas.openxmlformats.org/officeDocument/2006/relationships/hyperlink" Id="rId1163"/>
    <Relationship TargetMode="External" Target="http://www.fizkult-ura.ru/" Type="http://schemas.openxmlformats.org/officeDocument/2006/relationships/hyperlink" Id="rId1164"/>
    <Relationship TargetMode="External" Target="http://school-collection.edu.ru" Type="http://schemas.openxmlformats.org/officeDocument/2006/relationships/hyperlink" Id="rId1165"/>
    <Relationship TargetMode="External" Target="http://spo.1september.ru/urok/" Type="http://schemas.openxmlformats.org/officeDocument/2006/relationships/hyperlink" Id="rId1166"/>
    <Relationship TargetMode="External" Target="http://www.fizkult-ura.ru/" Type="http://schemas.openxmlformats.org/officeDocument/2006/relationships/hyperlink" Id="rId1167"/>
    <Relationship TargetMode="External" Target="http://school-collection.edu.ru" Type="http://schemas.openxmlformats.org/officeDocument/2006/relationships/hyperlink" Id="rId1168"/>
    <Relationship TargetMode="External" Target="http://spo.1september.ru/urok/" Type="http://schemas.openxmlformats.org/officeDocument/2006/relationships/hyperlink" Id="rId1169"/>
    <Relationship TargetMode="External" Target="http://www.fizkult-ura.ru/" Type="http://schemas.openxmlformats.org/officeDocument/2006/relationships/hyperlink" Id="rId1170"/>
    <Relationship TargetMode="External" Target="http://school-collection.edu.ru" Type="http://schemas.openxmlformats.org/officeDocument/2006/relationships/hyperlink" Id="rId1171"/>
    <Relationship TargetMode="External" Target="http://spo.1september.ru/urok/" Type="http://schemas.openxmlformats.org/officeDocument/2006/relationships/hyperlink" Id="rId1172"/>
    <Relationship TargetMode="External" Target="http://www.fizkult-ura.ru/" Type="http://schemas.openxmlformats.org/officeDocument/2006/relationships/hyperlink" Id="rId1173"/>
    <Relationship TargetMode="External" Target="http://school-collection.edu.ru" Type="http://schemas.openxmlformats.org/officeDocument/2006/relationships/hyperlink" Id="rId1174"/>
    <Relationship TargetMode="External" Target="http://spo.1september.ru/urok/" Type="http://schemas.openxmlformats.org/officeDocument/2006/relationships/hyperlink" Id="rId1175"/>
    <Relationship TargetMode="External" Target="http://www.fizkult-ura.ru/" Type="http://schemas.openxmlformats.org/officeDocument/2006/relationships/hyperlink" Id="rId1176"/>
    <Relationship TargetMode="External" Target="http://school-collection.edu.ru" Type="http://schemas.openxmlformats.org/officeDocument/2006/relationships/hyperlink" Id="rId1177"/>
    <Relationship TargetMode="External" Target="http://spo.1september.ru/urok/" Type="http://schemas.openxmlformats.org/officeDocument/2006/relationships/hyperlink" Id="rId1178"/>
    <Relationship TargetMode="External" Target="http://www.fizkult-ura.ru/" Type="http://schemas.openxmlformats.org/officeDocument/2006/relationships/hyperlink" Id="rId1179"/>
    <Relationship TargetMode="External" Target="http://school-collection.edu.ru" Type="http://schemas.openxmlformats.org/officeDocument/2006/relationships/hyperlink" Id="rId1180"/>
    <Relationship TargetMode="External" Target="http://spo.1september.ru/urok/" Type="http://schemas.openxmlformats.org/officeDocument/2006/relationships/hyperlink" Id="rId1181"/>
    <Relationship TargetMode="External" Target="http://www.fizkult-ura.ru/" Type="http://schemas.openxmlformats.org/officeDocument/2006/relationships/hyperlink" Id="rId1182"/>
    <Relationship TargetMode="External" Target="http://school-collection.edu.ru" Type="http://schemas.openxmlformats.org/officeDocument/2006/relationships/hyperlink" Id="rId1183"/>
    <Relationship TargetMode="External" Target="http://spo.1september.ru/urok/" Type="http://schemas.openxmlformats.org/officeDocument/2006/relationships/hyperlink" Id="rId1184"/>
    <Relationship TargetMode="External" Target="http://www.fizkult-ura.ru/" Type="http://schemas.openxmlformats.org/officeDocument/2006/relationships/hyperlink" Id="rId1185"/>
    <Relationship TargetMode="External" Target="http://school-collection.edu.ru" Type="http://schemas.openxmlformats.org/officeDocument/2006/relationships/hyperlink" Id="rId1186"/>
    <Relationship TargetMode="External" Target="http://spo.1september.ru/urok/" Type="http://schemas.openxmlformats.org/officeDocument/2006/relationships/hyperlink" Id="rId1187"/>
    <Relationship TargetMode="External" Target="http://www.fizkult-ura.ru/" Type="http://schemas.openxmlformats.org/officeDocument/2006/relationships/hyperlink" Id="rId1188"/>
    <Relationship TargetMode="External" Target="http://school-collection.edu.ru" Type="http://schemas.openxmlformats.org/officeDocument/2006/relationships/hyperlink" Id="rId1189"/>
    <Relationship TargetMode="External" Target="http://spo.1september.ru/urok/" Type="http://schemas.openxmlformats.org/officeDocument/2006/relationships/hyperlink" Id="rId1190"/>
    <Relationship TargetMode="External" Target="http://www.fizkult-ura.ru/" Type="http://schemas.openxmlformats.org/officeDocument/2006/relationships/hyperlink" Id="rId1191"/>
    <Relationship TargetMode="External" Target="http://school-collection.edu.ru" Type="http://schemas.openxmlformats.org/officeDocument/2006/relationships/hyperlink" Id="rId1192"/>
    <Relationship TargetMode="External" Target="http://spo.1september.ru/urok/" Type="http://schemas.openxmlformats.org/officeDocument/2006/relationships/hyperlink" Id="rId1193"/>
    <Relationship TargetMode="External" Target="http://www.fizkult-ura.ru/" Type="http://schemas.openxmlformats.org/officeDocument/2006/relationships/hyperlink" Id="rId1194"/>
    <Relationship TargetMode="External" Target="http://school-collection.edu.ru" Type="http://schemas.openxmlformats.org/officeDocument/2006/relationships/hyperlink" Id="rId1195"/>
    <Relationship TargetMode="External" Target="http://spo.1september.ru/urok/" Type="http://schemas.openxmlformats.org/officeDocument/2006/relationships/hyperlink" Id="rId1196"/>
    <Relationship TargetMode="External" Target="http://www.fizkult-ura.ru/" Type="http://schemas.openxmlformats.org/officeDocument/2006/relationships/hyperlink" Id="rId1197"/>
    <Relationship TargetMode="External" Target="http://school-collection.edu.ru" Type="http://schemas.openxmlformats.org/officeDocument/2006/relationships/hyperlink" Id="rId1198"/>
    <Relationship TargetMode="External" Target="http://spo.1september.ru/urok/" Type="http://schemas.openxmlformats.org/officeDocument/2006/relationships/hyperlink" Id="rId1199"/>
    <Relationship TargetMode="External" Target="http://www.fizkult-ura.ru/" Type="http://schemas.openxmlformats.org/officeDocument/2006/relationships/hyperlink" Id="rId1200"/>
    <Relationship TargetMode="External" Target="http://school-collection.edu.ru" Type="http://schemas.openxmlformats.org/officeDocument/2006/relationships/hyperlink" Id="rId1201"/>
    <Relationship TargetMode="External" Target="http://spo.1september.ru/urok/" Type="http://schemas.openxmlformats.org/officeDocument/2006/relationships/hyperlink" Id="rId1202"/>
    <Relationship TargetMode="External" Target="http://www.fizkult-ura.ru/" Type="http://schemas.openxmlformats.org/officeDocument/2006/relationships/hyperlink" Id="rId1203"/>
    <Relationship TargetMode="External" Target="http://school-collection.edu.ru" Type="http://schemas.openxmlformats.org/officeDocument/2006/relationships/hyperlink" Id="rId1204"/>
    <Relationship TargetMode="External" Target="http://spo.1september.ru/urok/" Type="http://schemas.openxmlformats.org/officeDocument/2006/relationships/hyperlink" Id="rId1205"/>
    <Relationship TargetMode="External" Target="http://www.fizkult-ura.ru/" Type="http://schemas.openxmlformats.org/officeDocument/2006/relationships/hyperlink" Id="rId1206"/>
    <Relationship TargetMode="External" Target="http://school-collection.edu.ru" Type="http://schemas.openxmlformats.org/officeDocument/2006/relationships/hyperlink" Id="rId1207"/>
    <Relationship TargetMode="External" Target="http://spo.1september.ru/urok/" Type="http://schemas.openxmlformats.org/officeDocument/2006/relationships/hyperlink" Id="rId1208"/>
    <Relationship TargetMode="External" Target="http://www.fizkult-ura.ru/" Type="http://schemas.openxmlformats.org/officeDocument/2006/relationships/hyperlink" Id="rId1209"/>
    <Relationship TargetMode="External" Target="http://school-collection.edu.ru" Type="http://schemas.openxmlformats.org/officeDocument/2006/relationships/hyperlink" Id="rId1210"/>
    <Relationship TargetMode="External" Target="http://spo.1september.ru/urok/" Type="http://schemas.openxmlformats.org/officeDocument/2006/relationships/hyperlink" Id="rId1211"/>
    <Relationship TargetMode="External" Target="http://www.fizkult-ura.ru/" Type="http://schemas.openxmlformats.org/officeDocument/2006/relationships/hyperlink" Id="rId1212"/>
    <Relationship TargetMode="External" Target="http://school-collection.edu.ru" Type="http://schemas.openxmlformats.org/officeDocument/2006/relationships/hyperlink" Id="rId1213"/>
    <Relationship TargetMode="External" Target="http://spo.1september.ru/urok/" Type="http://schemas.openxmlformats.org/officeDocument/2006/relationships/hyperlink" Id="rId1214"/>
    <Relationship TargetMode="External" Target="http://www.fizkult-ura.ru/" Type="http://schemas.openxmlformats.org/officeDocument/2006/relationships/hyperlink" Id="rId1215"/>
    <Relationship TargetMode="External" Target="http://school-collection.edu.ru" Type="http://schemas.openxmlformats.org/officeDocument/2006/relationships/hyperlink" Id="rId1216"/>
    <Relationship TargetMode="External" Target="http://spo.1september.ru/urok/" Type="http://schemas.openxmlformats.org/officeDocument/2006/relationships/hyperlink" Id="rId1217"/>
    <Relationship TargetMode="External" Target="http://www.fizkult-ura.ru/" Type="http://schemas.openxmlformats.org/officeDocument/2006/relationships/hyperlink" Id="rId1218"/>
    <Relationship TargetMode="External" Target="http://school-collection.edu.ru" Type="http://schemas.openxmlformats.org/officeDocument/2006/relationships/hyperlink" Id="rId1219"/>
    <Relationship TargetMode="External" Target="http://spo.1september.ru/urok/" Type="http://schemas.openxmlformats.org/officeDocument/2006/relationships/hyperlink" Id="rId1220"/>
    <Relationship TargetMode="External" Target="http://www.fizkult-ura.ru/" Type="http://schemas.openxmlformats.org/officeDocument/2006/relationships/hyperlink" Id="rId1221"/>
    <Relationship TargetMode="External" Target="http://school-collection.edu.ru" Type="http://schemas.openxmlformats.org/officeDocument/2006/relationships/hyperlink" Id="rId1222"/>
    <Relationship TargetMode="External" Target="http://spo.1september.ru/urok/" Type="http://schemas.openxmlformats.org/officeDocument/2006/relationships/hyperlink" Id="rId1223"/>
    <Relationship TargetMode="External" Target="http://www.fizkult-ura.ru/" Type="http://schemas.openxmlformats.org/officeDocument/2006/relationships/hyperlink" Id="rId1224"/>
    <Relationship TargetMode="External" Target="http://school-collection.edu.ru" Type="http://schemas.openxmlformats.org/officeDocument/2006/relationships/hyperlink" Id="rId1225"/>
    <Relationship TargetMode="External" Target="http://spo.1september.ru/urok/" Type="http://schemas.openxmlformats.org/officeDocument/2006/relationships/hyperlink" Id="rId1226"/>
    <Relationship TargetMode="External" Target="http://www.fizkult-ura.ru/" Type="http://schemas.openxmlformats.org/officeDocument/2006/relationships/hyperlink" Id="rId1227"/>
    <Relationship TargetMode="External" Target="http://school-collection.edu.ru" Type="http://schemas.openxmlformats.org/officeDocument/2006/relationships/hyperlink" Id="rId1228"/>
    <Relationship TargetMode="External" Target="http://spo.1september.ru/urok/" Type="http://schemas.openxmlformats.org/officeDocument/2006/relationships/hyperlink" Id="rId1229"/>
    <Relationship TargetMode="External" Target="http://www.fizkult-ura.ru/" Type="http://schemas.openxmlformats.org/officeDocument/2006/relationships/hyperlink" Id="rId1230"/>
    <Relationship TargetMode="External" Target="http://school-collection.edu.ru" Type="http://schemas.openxmlformats.org/officeDocument/2006/relationships/hyperlink" Id="rId1231"/>
    <Relationship TargetMode="External" Target="http://spo.1september.ru/urok/" Type="http://schemas.openxmlformats.org/officeDocument/2006/relationships/hyperlink" Id="rId1232"/>
    <Relationship TargetMode="External" Target="http://www.fizkult-ura.ru/" Type="http://schemas.openxmlformats.org/officeDocument/2006/relationships/hyperlink" Id="rId1233"/>
    <Relationship TargetMode="External" Target="http://school-collection.edu.ru" Type="http://schemas.openxmlformats.org/officeDocument/2006/relationships/hyperlink" Id="rId1234"/>
    <Relationship TargetMode="External" Target="http://spo.1september.ru/urok/" Type="http://schemas.openxmlformats.org/officeDocument/2006/relationships/hyperlink" Id="rId1235"/>
    <Relationship TargetMode="External" Target="http://www.fizkult-ura.ru/" Type="http://schemas.openxmlformats.org/officeDocument/2006/relationships/hyperlink" Id="rId1236"/>
    <Relationship TargetMode="External" Target="http://school-collection.edu.ru" Type="http://schemas.openxmlformats.org/officeDocument/2006/relationships/hyperlink" Id="rId1237"/>
    <Relationship TargetMode="External" Target="http://spo.1september.ru/urok/" Type="http://schemas.openxmlformats.org/officeDocument/2006/relationships/hyperlink" Id="rId1238"/>
    <Relationship TargetMode="External" Target="http://www.fizkult-ura.ru/" Type="http://schemas.openxmlformats.org/officeDocument/2006/relationships/hyperlink" Id="rId1239"/>
    <Relationship TargetMode="External" Target="http://school-collection.edu.ru" Type="http://schemas.openxmlformats.org/officeDocument/2006/relationships/hyperlink" Id="rId1240"/>
    <Relationship TargetMode="External" Target="http://spo.1september.ru/urok/" Type="http://schemas.openxmlformats.org/officeDocument/2006/relationships/hyperlink" Id="rId1241"/>
    <Relationship TargetMode="External" Target="http://www.fizkult-ura.ru/" Type="http://schemas.openxmlformats.org/officeDocument/2006/relationships/hyperlink" Id="rId1242"/>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